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dd8b" w14:textId="067d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Агентства Республики Казахстан по информатизации 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2008 года № 867. Утратило силу постановлением Правительства Республики Казахстан от 18 мая 2010 года № 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18.05.2010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государственные учреждения - территориальные органы Агентства Республики Казахстан по информатизации и связи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июля 2003 года № 724 "Вопросы Агентства Республики Казахстан по информатизации и связи" (САПП Республики Казахстан, 2003 г., № 30, ст. 294)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учреждений - территориальных органов Агентства Республики Казахстан по информатизации и связи, утвержденном указанным постановлением, слово "Управление" заменить словом "Инспекция".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информатизации и связи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2008 года № 867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переименовываемых государственных учреждений -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территориальных органов Агентства Республики Казахстан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информатизации и связи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Управление по информатизации и связи Агентства Республики Казахстан по информатизации и связи по городу Астане и Акмолинской области в инспекцию по информатизации и связи Агентства Республики Казахстан по информатизации и связи по городу Астане и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по информатизации и связи Агентства Республики Казахстан по информатизации и связи по городу Алматы и Алматинской области в инспекцию по информатизации и связи Агентства Республики Казахстан по информатизации и связи по городу Алматы и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по информатизации и связи Агентства Республики Казахстан по информатизации и связи по Актюбинской области в инспекцию по информатизации и связи Агентства Республики Казахстан по информатизации и связи по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по информатизации и связи Агентства Республики Казахстан по информатизации и связи по Атырауской области в инспекцию по информатизации и связи Агентства Республики Казахстан по информатизации и связи по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по информатизации и связи Агентства Республики Казахстан по информатизации и связи по Восточно-Казахстанской области в инспекцию по информатизации и связи Агентства Республики Казахстан по информатизации и связи по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по информатизации и связи Агентства Республики Казахстан по информатизации и связи по Жамбылской области в инспекцию по информатизации и связи Агентства Республики Казахстан по информатизации и связи по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информатизации и связи Агентства Республики Казахстан по информатизации и связи по Западно-Казахстанской области в инспекцию по информатизации и связи Агентства Республики Казахстан по информатизации и связи по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Управление по информатизации и связи Агентства Республики Казахстан по информатизации и связи по Карагандинской области в инспекцию по информатизации и связи Агентства Республики Казахстан по информатизации и связи по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Управление по информатизации и связи Агентства Республики Казахстан по информатизации и связи по Кызылординской области в инспекцию по информатизации и связи Агентства Республики Казахстан по информатизации и связи по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Управление по информатизации и связи Агентства Республики Казахстан по информатизации и связи по Костанайской области в инспекцию по информатизации и связи Агентства Республики Казахстан по информатизации и связи по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Управление по информатизации и связи Агентства Республики Казахстан по информатизации и связи по Мангистауской области в инспекцию по информатизации и связи Агентства Республики Казахстан по информатизации и связи по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Управление по информатизации и связи Агентства Республики Казахстан по информатизации и связи по Павлодарской области в инспекцию по информатизации и связи Агентства Республики Казахстан по информатизации и связи по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Управление по информатизации и связи Агентства Республики Казахстан по информатизации и связи по Северо-Казахстанской области в инспекцию по информатизации и связи Агентства Республики Казахстан по информатизации и связи по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по информатизации и связи Агентства Республики Казахстан по информатизации и связи по Южно-Казахстанской области в инспекцию по информатизации и связи Агентства Республики Казахстан по информатизации и связи по Южно-Казахстанской области.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