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fb95" w14:textId="a6ffb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 и внесении изменения в постановление Правительства Республики Казахстан от 25 апреля 2008 года №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2008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иностранных дел Республики Казахстан из резерва Правительства Республики Казахстан, предусмотренного в республиканском бюджете на 2008 год, на неотложные затраты денежные средства в сумме 4704800 (четыре миллиона семьсот четыре тысячи восемьсот) тенге на оплату чартерного авиарейса по маршруту Алматы - Ашгабад - Алматы для доставки тела Чрезвычайного и Полномочного Посла Республики Казахстан в Туркменистане Атанова Мурата Мардановича.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апреля 2008 года № 390 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"1770567000 (один миллиард семьсот семьдесят миллионов пятьсот шестьдесят семь тысяч)" заменить словами "1765862200 (один миллиард семьсот шестьдесят пять миллионов восемьсот шестьдесят две тысячи двести)".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