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b49" w14:textId="d3f7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4 сентября 2006 года №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858.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№ 836 "О создании Комиссии по концессиям в отношении объектов, относящихся к республиканской собственности" следующие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концессиям в отношении объектов, относящихся к республиканской собственности,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Алдабергенова Нурлана Шадибековича - Председателя Агентства Республики Казахстан по регулированию естественных монополий;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концессиям в отношении объектов, относящихся к республиканской собственности, утвержденное указанным постановлением: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"юстиции" дополнить словами "и Агентства Республики Казахстан по регулированию естественных монополий".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