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25d9" w14:textId="b042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1995 года № 1880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2008 года № 856. Утратило силу постановлением Правительства Республики Казахстан от 27 марта 2017 года № 140.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140.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1995 года № 1880 "О Комиссии по вопросам международной гуманитарной помощи" (САПП Республики Казахстан, 1995 г., № 41, ст. 512)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Комиссии по вопросам международной гуманитарной помощи, утвержденный указанным постановлением: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Божко                      - Министра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Владимира Карповича          Республики Казахстан,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Пирматова                  - вице-министра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Галымжана Олжаевича          планирования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заместителем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Сабдалина                  - вице-министра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Аблая Кияловича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Даленова                   - вице-министра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Руслана Ерболатовича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Даненова                   - заместителя Министра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Нурлана Жумагалиевича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Дилимбетову                - вице-министра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Гульнару Аманкуловну        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Мамытбекова                - вице-министра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Едила Куламкадыровича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Оразаева                   - вице-министра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Марата Аблахатовича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Сарсембаева                - вице-министра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Зейнуллу Сакеновича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Баймуканова                - председателя Комитета фармации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Сыздыка Асылбековича         Министерства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Айсагалиеву                - заместителя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Софию Серикбаевну            таможенного контроля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финансов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в строке: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"Куанганов                 - вице-министр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Фархад Шаймуратович         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слово "вице-министр" заменить словом "ответственный секретарь Министерства";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указанного состава: Храпунова Виктора Вячеславовича, Кусаинова Марата Апсеметовича, Абдишева Бауржана Туйтеевича, Айтжанова Дулата Нулиевича, Баталова Аскара Булатовича, Жошыбаева Рапиля Сейтхановича, Курманова Алмаса Мухаметкаримовича, Машкеева Батырбека Аукеновича, Саудабаева Даулета Советовича.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