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5608" w14:textId="9965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2008 года № 855.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августа 2008 года № 637 "Об образовании района "Есиль" в городе Астане - столице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дополнение и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"Всего, штатная численность* (ед.)":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"г. Астана" цифры "1011" заменить цифрами "1043";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"ИТОГО:" цифры "47492" заменить цифрами "47524".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Агентству Республики Казахстан по управлению земельными ресурсами и акиму города Астаны в установленном порядке: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свои ранее изданные акты в соответствие с настоящим постановлением;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