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446" w14:textId="2774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845.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</w:t>
      </w:r>
      <w:r>
        <w:rPr>
          <w:rFonts w:ascii="Times New Roman"/>
          <w:b w:val="false"/>
          <w:i w:val="false"/>
          <w:color w:val="000000"/>
          <w:sz w:val="28"/>
        </w:rPr>
        <w:t>
 бюджетной классификации Республики Казахстан, утвержденной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>
 поступлений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сектора" дополнить спецификами 15 и 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Штрафы, пени, санкции, взыскания по бюджетным кредитам (займам), выданным из республиканского бюджета местным исполнительным органам областей, городов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Штрафы, пени, санкции, взыскания по бюджетным кредитам, выданным из областного бюджета местным исполнительным органам районов (городов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
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05 "Планирование и статистическая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Формирование уставного капитала АО "Казахстанский центр государственно-частного партнерства";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201 "Министерство внутренних дел Республики Казахстан" внесено изменение в бюджетные программы 016 "Изготовление водительских удостоверений, документов, номерных знаков для государственной регистрации транспортных средств" и 110 "Борьба с терроризмом и иными проявлениями экстремизма и сепаратизма"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678 "Республиканская гвардия Республики Казахстан" внесено изменение в бюджетную программу 110 "Борьба с терроризмом и иными проявлениями экстремизма и сепаратизма"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общественного порядка и безопасности":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221 "Министерство юстиции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"052 Международный центр культур и религий";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04 "Техническое и профессиональное, послесреднее образование":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225 "Министерство образования и науки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"077 Целевые текущие трансферты областным бюджетам, бюджетам городов Астаны и Алматы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226 "Министерство здравоохранения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"063 Целевые текущие трансферты областным бюджетам, бюджетам городов Астаны и Алматы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06 "Высшее и послевузовское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212 "Министерство сельского хозяйства Республики Казахстан" внесено изменение в бюджетную программу 007 "Развитие объектов образования в сфере сельского хозяйства"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225 "Министерство образования и науки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"066 Трансферты на развитие бюджета города Астаны для участия в строительстве нового университета";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225 "Министерство образования и науки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"080 Изучение актуальных проблем в области образования";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бюджетной программы с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 026 Строительство и реконструкция объектов образования";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здравоохранения":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226 "Министерство здравоохранения Республики Казахстан"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"062 Формирование уставного капитала АО "Национальный медицинский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 Изучение актуальных проблем в области здравоохранения";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213 "Министерство труда и социальной защиты населения Республики Казахстан" внесено изменение в бюджетную программу 020 "Целевые текущие трансферты областным бюджетам, бюджетам городов Астаны и Алматы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социальной помощи и социального обеспечения":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213 "Министерство труда и социальной защиты населения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"052 Изучение актуальных проблем в области труда, занятости, социальной защиты и миграции населения";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"Жилищное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217 "Министерство финансов Республики Казахстан" внесено изменение в бюджетную программу 052 "Кредитование реализации Государственной программы жилищного строительства в Республике Казахстан"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"Коммунальное хозяйство":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231 "Министерство энергетики и минеральных ресурсов Республики Казахстан"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"054 Развитие сети магистрального газопровода Бейнеу -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 Целевые текущие трансферты областным бюджетам для обеспечения бесперебойного теплоснабжения малых городов";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233 "Министерство индустрии и торговли Республики Казахстан"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Целевые текущие трансферты областному бюджету Карагандинской области на поддержание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 Целевые текущие трансферты бюджету города Астаны на приобретение коммунальной техники";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"Управление энергетики и коммунального хозяйства области"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Целевые текущие трансферты бюджетам районов (городов областного значения) для обеспечения бесперебойного теплоснабжения малых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Целевые текущие трансферты бюджету района (города областного значения) на поддержание инфраструктуры города Приозерска";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371 "Управление энергетики и коммунального хозяйства города республиканского значения, столицы"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Приобретение коммунальной техники";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458 "Отдел жилищно-коммунального хозяйства, пассажирского транспорта и автомобильных дорог района (города областного значения)"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Поддержание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Обеспечение бесперебойного теплоснабжения малых городов";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03 "Информационное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225 "Министерство образования и науки Республики Казахстан" внесено изменение в бюджетную программу 006 "Обеспечение доступности научной, научно-технической и научно-педагогической информации"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по организации культуры, спорта, туризма и информационного пространства":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206 "Министерство культуры и информации Республики Казахстан" внесено изменение в бюджетную программу 003 "Государственные премии и стипендии"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"Топливо и энергетика":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231 "Министерство энергетики и минеральных ресурсов Республики Казахстан" внесено изменение в бюджетную программу 031 "Предоставление кредитных ресурсов АО "Достык Энерго"" на государственном языке, текст на русском языке не изменяется и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 Обеспечение стабильного электроснабжения потребителей южных регионов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 Предоставление кредитных ресурсов АО "Фонд устойчивого развития "Қазына" на строительство инфраструктуры первого интегрированного газохимического комплекса в Атырауской области";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топливно-энергетического комплекса и недропользования":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231 "Министерство энергетики и минеральных ресурсов Республики Казахстан"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"057 Повышение уровня энергоэффективности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Создание электронного правительства";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"Промышленность":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233 "Министерство индустрии и торговли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Целевые трансферты на развитие областному бюджету Южно-Казахстанской области на развитие инфраструктуры специальной экономической зоны "Оңтүстік";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"Автомобильный транспорт":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215 "Министерство транспорта и коммуникаций Республики Казахстан" бюджетную программу 012 "Целевые текущие трансферты областным бюджетам на капитальный ремонт автомобильных дорог областного и районного значения"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"012 Целевые текущие трансферты областным бюджетам на капитальный и средний ремонт автомобильных дорог областного и районного значения";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"Управление пассажирского транспорта и автомобильных дорог области" бюджетную программу 008 "Целевые текущие трансферты бюджетам районов (городов областного значения) на капитальный ремонт автомобильных дорог районного значения (улиц города)"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05 "Железнодорожный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215 "Министерство транспорта и коммуникаций Республики Казахстан"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"031 Развитие инфраструктуры железнодорожного транспорта";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сфере транспорта и коммуникаций":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601 "Национальное космическое агентство Республики Казахстан" внесено изменение в бюджетную программу 002 "Прикладные научные исследования в области космической деятельности"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"Регулирование экономической деятельности":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220 "Министерство экономики и бюджетного планирования Республики Казахстан" внесено изменение в бюджетную программу 020 "Изучение актуальных проблем государственного управления"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217 "Министерство финансов Республики Казахстан" внесено изменение в бюджетную программу 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"Формирование уставного капитала АО "Центр подготовки, переподготовки и повышения квалификации специалистов органов финансовой системы"" на государственном языке, текст на русском языке не изменяется и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Организация перевода средств в Национальный фонд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 Целевые текущие трансферты бюджетам областей, городов Астаны и Алматы на компенсацию потерь местным бюджетам в связи с увеличением минимального размера заработной платы";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"Разработка и экспертиза технико-экономических обоснований республиканских бюджетных инвестиционных проектов (программ)"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Бюджетные инвестиционные проекты и проекты, реализуемые в рамках концессии";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Экономическая экспертиза концессионных предложений, технико-экономических обоснований концессионных проектов, конкурсной документации, концессионных проектов, проектов договоров концессии,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Разработка и экспертиза технико-экономических обоснований республиканских бюджетных инвестиционных проектов и концессионных проектов, подготовка конкурсной документации по концессионным проектам";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Увеличение уставного капитала АО "Казахстанский холдинг по управлению государственными активами "Самрук";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030 "Развитие информационных систем" бюджетную подпрограмму 100 "Экспортного контроля"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Экспортный контроль";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"060 Развитие специальной экономической зоны "Бурабай";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257 "Управление финансов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005 "Формирование или увеличение уставного капитала юридических лиц" дополнить бюджетными подпрограммами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"Резерв местного исполнительного органа области" бюджетную подпрограмму 103 "Резерв местного исполнительного органа области на покрытие дефицита наличности бюджетов районов (городов областного значения)"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"013 Резерв местного исполнительного органа области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356 "Управление финансов города республиканского значения, столицы":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"Формирование или увеличение уставного капитала юридических лиц" дополнить бюджетными подпрограммами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бюджетной программы с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"600 Агентство Республики Казахстан по регулированию деятельности регионального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Повышение финансовой грамотности населения".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