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f27" w14:textId="d4ba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124769491 (сто двадцать четыре миллиона семьсот шестьдесят девять тысяч четыреста девяносто один)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2008 года N 843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судебных решений,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73"/>
        <w:gridCol w:w="2793"/>
        <w:gridCol w:w="2353"/>
        <w:gridCol w:w="19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07.09.2006,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12.03.2007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45110304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04.01.2007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"Базис-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Дорстрой"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22.01.2007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1188820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28.11.2003,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28.06.2004,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12.12.2006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05.05.2003,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суда от 26.11.2007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26050541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Тараза 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13.06.2005,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15.05.2006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"ЛАФ"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2366940 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20.03.2006,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11.05.2006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"Бауыр"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04.04.2005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27.09.2006,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27.09.2006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плект-кабель"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        124769491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