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a09e" w14:textId="e47a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11 июня 2007 года № 483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2008 года № 841. Утратило силу постановлением Правительства Республики Казахстан от 28 августа 2015 года № 683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2007 года N 483 "О некоторых вопросах республиканской государственной собственности" (САПП Республики Казахстан, 2007 г., N 19, ст. 214) следующие дополнение и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акционерных обществ (товариществ с ограниченной ответственностью) с государственным участием, необходимых для выполнения общегосударственных задач,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"Комитет национальной безопасности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16-1,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"16-1. Акционерное общество "Нурсат" 1,4 %";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акционерных обществ (товариществ с ограниченной ответственностью), государственные пакеты акций (доли участия) которых подлежат передаче в конкурентную среду, утвержденном указанным постановлением: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 национальной безопасности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7, исключить.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