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db3bb" w14:textId="2ddb3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сентября 2008 года N 836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6 декабря 2007 года "О республиканском бюджете на 2008 год",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20 марта 2007 года N 225 "Об утверждении Правил исполнения республиканского и местных бюджетов"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Выделить Министерству финансов Республики Казахстан из резерва Правительства Республики Казахстан, предусмотренного в республиканском бюджете на 2008 год на исполнение обязательств по решениям судов, 142754 (сто сорок две тысячи семьсот пятьдесят четыре) тенге для исполнения судебных актов согласно приложению к настоящему постановлению.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сентября 2008 года N 836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 Перечень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 судебных решений, подлежащих исполнению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4793"/>
        <w:gridCol w:w="2153"/>
        <w:gridCol w:w="3053"/>
        <w:gridCol w:w="2513"/>
      </w:tblGrid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судебного органа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решения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Истец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вычетом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госпошлины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доход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Госпошлина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доход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Алмалинского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 города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от 10.09.1997,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Алмалинс-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 районного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Алматы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11.04.2002,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Алматинского районного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города Астаны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24.12.2003,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Алматинс-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 районного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10.06.2005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Литвиненко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Ю.И.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период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марта по июнь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включительно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17778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Сарыаркинского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 города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от 15.09.2003,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коллегии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гражданским делам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города Астаны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09.12.2003,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надзорной коллегии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города Астаны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30.06.2005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Каримов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Ф.М.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период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марта по июнь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включительно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124976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сумма:                                  142754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