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a337" w14:textId="be0a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единовременных выплатах спортсменам Республики Казахстан победителям, призерам XXIX летних Олимпийских игр 2008 года в городе Пекине (Китайская Народная Республика) и их тренерам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2008 года N 827.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12.05.2009 № 691.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поощрения спортсменов Республики Казахстан - победителей, призеров XXIX летних Олимпийских игр 2008 года в городе Пекине (Китайская Народная Республика) и их тренеров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туризма и спорта Республики Казахстан из резерва Правительства Республики Казахстан, предусмотренного в республиканском бюджете на 2008 год, на неотложные затраты денежные средства в сумме 432000000 (четыреста тридцать два миллиона) тенге для осуществления единовременных выплат победителям, призерам Олимпийских игр в городе Пекине (Китайская Народная Республика) и их тренерам согласно приложению в размерах,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марта 2005 года N 286 "О мерах по подготовке спортсменов Республики Казахстан к участию в очередных XX зимних 2006 года в Турине (Итальянская Республика) и XXIX летних 2008 года в Пекине (Китайская Народная Республика) Олимпийских играх".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сентября 2008 года N 827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победителей, призеров Республики Казахстан XXIX летних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Олимпийских игр 2008 года в городе Пекине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(Китайская Народная Республика) и их тренеров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(8-24 августа 2008 года)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493"/>
        <w:gridCol w:w="1473"/>
        <w:gridCol w:w="2913"/>
        <w:gridCol w:w="42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спортсмена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тренера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Ильин 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атлетика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Пак Велорик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Сарсекбаев Бахыт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Абдирахманович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Махмутов Карим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Рахманович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Важенина Алла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атлетика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Боровских Юрий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Житкеев Асхат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Расулович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Дзюдо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Саламатов Жексембай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Нурлыбаевич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Некрасова Ирина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атлетика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Шевченко Сергей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Тигиев Таймураз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Вазноевич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Жоламанов Куандык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Садуакасович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Грабовецкая Мария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атлетика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Оздоев Батырбек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Магомедович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Мамбетов Асет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Секенович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Греко-римская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Турлыханов 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Муталимов Марид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Камильевич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Вольная борьба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Куруглиев Магомед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Чихобубаевич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Тенизбаев Нурбахыт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Молдахметович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Греко-римская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Агимов Кудайберген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Курмангалиевич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Чилманов Арман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Таеквондо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Кабдрашев Мустахим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Салелович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Шалыгина Елена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Евгеньевна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Жаксыбеков Саржан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Бектемирович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Шналиев Еркебулан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Курмаханович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Мыргазы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Рыпакова Ольга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атлетика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Алексеев Сергей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Седов Владимир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атлетика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Дон Лазарь Наидекович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Артаев Бахтияр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Гарифулаевич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Акурпеков Нурлан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Сакенович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Ахметов Бахыт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Бешимбекович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атлетика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Мельников Юрий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Бакатюк Татьяна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Витальевна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вольная борьба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Гухарбакиев Тимур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Шакирович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Баяхметов Дархан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Аргингазыевич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Греко-римская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Коныратов Боранбек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Темиргалиевич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Жакыпов Биржан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Жакипулы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Айтжанов Мыргазы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Куланович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Калиева Шолпан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Сейдулаевна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Дзюдо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Байбусинов Абылхаир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Абдылханович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Мырсатаев Руслан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Жуматаевич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Махмутов Карим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Рахманович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Сапиев Серик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Жумангалиевич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Бокс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Стрельников Александр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Спиридонов Леонид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Николаевич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Вольная борьба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Надирбеков Малик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Юсупова Алия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Махсутовна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Художественная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гимнастика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Панченко Екатерина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Ивановна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Довгун Ольга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Вячеславовна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позиций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Лапидус Станислав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Довгун Ольга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Вячеславовна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винтовка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Лапидус Станислав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Михайлович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Стручаева Елена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Васильевна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место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Почивалов Олег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Владимирович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