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5f94" w14:textId="17e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2008 года N 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0,14 га из земель лесного фонда Республиканского государственного предприятия "Жасыл Аймак" Комитета лесного и охотничьего хозяйства Министерства сельского хозяйства Республики Казахстан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порядке обеспечить предоставление государственному учреждению "Управление энергетики и коммунального хозяйства города Астаны" (далее - Управление энергетики) для строительства водозаборной насосной станции первого подъема земельного участка,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энергетики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2008 года № 819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Республиканского государственного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«Жасыл Аймак» Комитета лесного и охотничьего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переводимых из категории земель лесного фонда в категорию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промышленности, транспорта, связи, обороны и 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несельскохозяйственного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693"/>
        <w:gridCol w:w="1653"/>
        <w:gridCol w:w="1853"/>
        <w:gridCol w:w="1713"/>
        <w:gridCol w:w="1693"/>
        <w:gridCol w:w="1253"/>
      </w:tblGrid>
      <w:tr>
        <w:trPr>
          <w:trHeight w:val="30" w:hRule="atLeast"/>
        </w:trPr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«Жасыл Аймак»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