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2c86" w14:textId="ead2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сентября 2003 года N 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2008 года N 818.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 (САПП Республики Казахстан, 2003 г., N 38, cт. 389) следующее дополнение: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земельным участкам,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 - 20"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"Алатауский 321".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