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57ce" w14:textId="f4d5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30 августа 2008 года N 814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N 8, ст. 45; N 10, ст. 52; N 11, ст. 55; N 13, ст. 85; 2007 г., N 2, ст. 18; N 3, ст. 20, 21; N 4, ст. 28; N 16, ст. 131; N 18, ст. 143; N 20, ст. 153;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2008 г.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опубликованный в газетах "Егемен Қазақстан" и "Казахстанская правда" 12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
</w:t>
      </w:r>
      <w:r>
        <w:br/>
      </w:r>
      <w:r>
        <w:rPr>
          <w:rFonts w:ascii="Times New Roman"/>
          <w:b w:val="false"/>
          <w:i w:val="false"/>
          <w:color w:val="000000"/>
          <w:sz w:val="28"/>
        </w:rPr>
        <w:t>
      1) в статье 19:
</w:t>
      </w:r>
      <w:r>
        <w:br/>
      </w:r>
      <w:r>
        <w:rPr>
          <w:rFonts w:ascii="Times New Roman"/>
          <w:b w:val="false"/>
          <w:i w:val="false"/>
          <w:color w:val="000000"/>
          <w:sz w:val="28"/>
        </w:rPr>
        <w:t>
      в пункте 1:
</w:t>
      </w:r>
      <w:r>
        <w:br/>
      </w:r>
      <w:r>
        <w:rPr>
          <w:rFonts w:ascii="Times New Roman"/>
          <w:b w:val="false"/>
          <w:i w:val="false"/>
          <w:color w:val="000000"/>
          <w:sz w:val="28"/>
        </w:rPr>
        <w:t>
      после слов "юридического лица" дополнить словами "с восемнадцати лет";
</w:t>
      </w:r>
      <w:r>
        <w:br/>
      </w:r>
      <w:r>
        <w:rPr>
          <w:rFonts w:ascii="Times New Roman"/>
          <w:b w:val="false"/>
          <w:i w:val="false"/>
          <w:color w:val="000000"/>
          <w:sz w:val="28"/>
        </w:rPr>
        <w:t>
      дополнить частью следующего содержания:
</w:t>
      </w:r>
      <w:r>
        <w:br/>
      </w:r>
      <w:r>
        <w:rPr>
          <w:rFonts w:ascii="Times New Roman"/>
          <w:b w:val="false"/>
          <w:i w:val="false"/>
          <w:color w:val="000000"/>
          <w:sz w:val="28"/>
        </w:rPr>
        <w:t>
      "Несовершеннолетние в возрасте от четырнадцати до восемнадцати лет занимаются предпринимательской деятельностью с согласия родителей, усыновителей или попечителей.";
</w:t>
      </w:r>
      <w:r>
        <w:br/>
      </w:r>
      <w:r>
        <w:rPr>
          <w:rFonts w:ascii="Times New Roman"/>
          <w:b w:val="false"/>
          <w:i w:val="false"/>
          <w:color w:val="000000"/>
          <w:sz w:val="28"/>
        </w:rPr>
        <w:t>
      подпункт 2) части первой пункта 4 дополнить словами ", за исключением лиц, указанных в пункте 4-1 настоящей статьи";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Физические лица, не использующие труд наемных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налоговым законодательством Республики Казахстан:
</w:t>
      </w:r>
      <w:r>
        <w:br/>
      </w:r>
      <w:r>
        <w:rPr>
          <w:rFonts w:ascii="Times New Roman"/>
          <w:b w:val="false"/>
          <w:i w:val="false"/>
          <w:color w:val="000000"/>
          <w:sz w:val="28"/>
        </w:rPr>
        <w:t>
      1) облагаемых у источника выплаты;
</w:t>
      </w:r>
      <w:r>
        <w:br/>
      </w:r>
      <w:r>
        <w:rPr>
          <w:rFonts w:ascii="Times New Roman"/>
          <w:b w:val="false"/>
          <w:i w:val="false"/>
          <w:color w:val="000000"/>
          <w:sz w:val="28"/>
        </w:rPr>
        <w:t>
      2) имущественного дохода;
</w:t>
      </w:r>
      <w:r>
        <w:br/>
      </w:r>
      <w:r>
        <w:rPr>
          <w:rFonts w:ascii="Times New Roman"/>
          <w:b w:val="false"/>
          <w:i w:val="false"/>
          <w:color w:val="000000"/>
          <w:sz w:val="28"/>
        </w:rPr>
        <w:t>
      3) прочих доходов.";
</w:t>
      </w:r>
      <w:r>
        <w:br/>
      </w:r>
      <w:r>
        <w:rPr>
          <w:rFonts w:ascii="Times New Roman"/>
          <w:b w:val="false"/>
          <w:i w:val="false"/>
          <w:color w:val="000000"/>
          <w:sz w:val="28"/>
        </w:rPr>
        <w:t>
      2) в пункте 2 статьи 115 слова "ценные бумаги" заменить словами "финансовые инструменты";
</w:t>
      </w:r>
      <w:r>
        <w:br/>
      </w:r>
      <w:r>
        <w:rPr>
          <w:rFonts w:ascii="Times New Roman"/>
          <w:b w:val="false"/>
          <w:i w:val="false"/>
          <w:color w:val="000000"/>
          <w:sz w:val="28"/>
        </w:rPr>
        <w:t>
      3) главу 3 дополнить параграфом 1-1 следующего содержания:
</w:t>
      </w:r>
      <w:r>
        <w:br/>
      </w:r>
      <w:r>
        <w:rPr>
          <w:rFonts w:ascii="Times New Roman"/>
          <w:b w:val="false"/>
          <w:i w:val="false"/>
          <w:color w:val="000000"/>
          <w:sz w:val="28"/>
        </w:rPr>
        <w:t>
      "§ 1-1. Финансовые инструменты
</w:t>
      </w:r>
      <w:r>
        <w:br/>
      </w:r>
      <w:r>
        <w:rPr>
          <w:rFonts w:ascii="Times New Roman"/>
          <w:b w:val="false"/>
          <w:i w:val="false"/>
          <w:color w:val="000000"/>
          <w:sz w:val="28"/>
        </w:rPr>
        <w:t>
      Статья 128-1. Финансовые инструменты
</w:t>
      </w:r>
      <w:r>
        <w:br/>
      </w:r>
      <w:r>
        <w:rPr>
          <w:rFonts w:ascii="Times New Roman"/>
          <w:b w:val="false"/>
          <w:i w:val="false"/>
          <w:color w:val="000000"/>
          <w:sz w:val="28"/>
        </w:rPr>
        <w:t>
      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одной организации и финансовое обязательство или долевой инструмент - у другой.
</w:t>
      </w:r>
      <w:r>
        <w:br/>
      </w:r>
      <w:r>
        <w:rPr>
          <w:rFonts w:ascii="Times New Roman"/>
          <w:b w:val="false"/>
          <w:i w:val="false"/>
          <w:color w:val="000000"/>
          <w:sz w:val="28"/>
        </w:rPr>
        <w:t>
      2. Финансовый актив - любой актив, который представляет собой денежные средства, долевой инструмент другой организации, договорное право на получение денежных средств или иного финансового актива от другой организации или на обмен финансовых активов или финансовых обязательств с другой организацией на потенциально выгодных для себя условиях, или такой договор, расчет по которому будет или может быть произведен собственными долевыми инструментами организации и который при этом является таким производным инструментом, по которому у организации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денежных средств или иного финансового актива на фиксированное число собственных долевых инструментов организации.
</w:t>
      </w:r>
      <w:r>
        <w:br/>
      </w:r>
      <w:r>
        <w:rPr>
          <w:rFonts w:ascii="Times New Roman"/>
          <w:b w:val="false"/>
          <w:i w:val="false"/>
          <w:color w:val="000000"/>
          <w:sz w:val="28"/>
        </w:rPr>
        <w:t>
      3. Финансовое обязательство - любое обязательство, которое представляет собой договорную обязанность предоставить денежные средства или иной финансовый актив другой организации или обменять финансовые активы или финансовые обязательства с другой организацией на потенциально не выгодных для себя условиях, или такой договор, расчет по которому будет или может быть произведен собственными долевыми инструментами организации и который при этом является таким непроизводным инструментом, по которому у организации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денежных средств или иного финансового актива на фиксированное число собственных долевых инструментов организации.
</w:t>
      </w:r>
      <w:r>
        <w:br/>
      </w:r>
      <w:r>
        <w:rPr>
          <w:rFonts w:ascii="Times New Roman"/>
          <w:b w:val="false"/>
          <w:i w:val="false"/>
          <w:color w:val="000000"/>
          <w:sz w:val="28"/>
        </w:rPr>
        <w:t>
      4. Долевой инструмент - любой договор, подтверждающий право на остаточную долю в активах организации, оставшихся после вычета всех ее обязательств.
</w:t>
      </w:r>
      <w:r>
        <w:br/>
      </w:r>
      <w:r>
        <w:rPr>
          <w:rFonts w:ascii="Times New Roman"/>
          <w:b w:val="false"/>
          <w:i w:val="false"/>
          <w:color w:val="000000"/>
          <w:sz w:val="28"/>
        </w:rPr>
        <w:t>
      Статья 128-2. Производные финансовые инструменты
</w:t>
      </w:r>
      <w:r>
        <w:br/>
      </w:r>
      <w:r>
        <w:rPr>
          <w:rFonts w:ascii="Times New Roman"/>
          <w:b w:val="false"/>
          <w:i w:val="false"/>
          <w:color w:val="000000"/>
          <w:sz w:val="28"/>
        </w:rPr>
        <w:t>
      1. Производные финансовые инструменты - контракт или соглашение, расчет по которым зависит от величины (включая колебание величины) базового актива контракта или соглашения и происходят в будущем.
</w:t>
      </w:r>
      <w:r>
        <w:br/>
      </w:r>
      <w:r>
        <w:rPr>
          <w:rFonts w:ascii="Times New Roman"/>
          <w:b w:val="false"/>
          <w:i w:val="false"/>
          <w:color w:val="000000"/>
          <w:sz w:val="28"/>
        </w:rPr>
        <w:t>
      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w:t>
      </w:r>
      <w:r>
        <w:br/>
      </w:r>
      <w:r>
        <w:rPr>
          <w:rFonts w:ascii="Times New Roman"/>
          <w:b w:val="false"/>
          <w:i w:val="false"/>
          <w:color w:val="000000"/>
          <w:sz w:val="28"/>
        </w:rPr>
        <w:t>
      3. Базовыми активами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
</w:t>
      </w:r>
      <w:r>
        <w:br/>
      </w:r>
      <w:r>
        <w:rPr>
          <w:rFonts w:ascii="Times New Roman"/>
          <w:b w:val="false"/>
          <w:i w:val="false"/>
          <w:color w:val="000000"/>
          <w:sz w:val="28"/>
        </w:rPr>
        <w:t>
      Статья 128-3. Опцион
</w:t>
      </w:r>
      <w:r>
        <w:br/>
      </w:r>
      <w:r>
        <w:rPr>
          <w:rFonts w:ascii="Times New Roman"/>
          <w:b w:val="false"/>
          <w:i w:val="false"/>
          <w:color w:val="000000"/>
          <w:sz w:val="28"/>
        </w:rPr>
        <w:t>
      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
</w:t>
      </w:r>
      <w:r>
        <w:br/>
      </w:r>
      <w:r>
        <w:rPr>
          <w:rFonts w:ascii="Times New Roman"/>
          <w:b w:val="false"/>
          <w:i w:val="false"/>
          <w:color w:val="000000"/>
          <w:sz w:val="28"/>
        </w:rPr>
        <w:t>
      2. Продавец опциона продает опцион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опциона), вид опциона.
</w:t>
      </w:r>
      <w:r>
        <w:br/>
      </w:r>
      <w:r>
        <w:rPr>
          <w:rFonts w:ascii="Times New Roman"/>
          <w:b w:val="false"/>
          <w:i w:val="false"/>
          <w:color w:val="000000"/>
          <w:sz w:val="28"/>
        </w:rPr>
        <w:t>
      3. Опцион считается исполненным, если покупатель опциона реализует приобретенное им право.
</w:t>
      </w:r>
      <w:r>
        <w:br/>
      </w:r>
      <w:r>
        <w:rPr>
          <w:rFonts w:ascii="Times New Roman"/>
          <w:b w:val="false"/>
          <w:i w:val="false"/>
          <w:color w:val="000000"/>
          <w:sz w:val="28"/>
        </w:rPr>
        <w:t>
      Статья 128-4. Своп
</w:t>
      </w:r>
      <w:r>
        <w:br/>
      </w:r>
      <w:r>
        <w:rPr>
          <w:rFonts w:ascii="Times New Roman"/>
          <w:b w:val="false"/>
          <w:i w:val="false"/>
          <w:color w:val="000000"/>
          <w:sz w:val="28"/>
        </w:rPr>
        <w:t>
      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
</w:t>
      </w:r>
      <w:r>
        <w:br/>
      </w:r>
      <w:r>
        <w:rPr>
          <w:rFonts w:ascii="Times New Roman"/>
          <w:b w:val="false"/>
          <w:i w:val="false"/>
          <w:color w:val="000000"/>
          <w:sz w:val="28"/>
        </w:rPr>
        <w:t>
      Статья 128-5. Форвард
</w:t>
      </w:r>
      <w:r>
        <w:br/>
      </w:r>
      <w:r>
        <w:rPr>
          <w:rFonts w:ascii="Times New Roman"/>
          <w:b w:val="false"/>
          <w:i w:val="false"/>
          <w:color w:val="000000"/>
          <w:sz w:val="28"/>
        </w:rPr>
        <w:t>
      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
</w:t>
      </w:r>
      <w:r>
        <w:br/>
      </w:r>
      <w:r>
        <w:rPr>
          <w:rFonts w:ascii="Times New Roman"/>
          <w:b w:val="false"/>
          <w:i w:val="false"/>
          <w:color w:val="000000"/>
          <w:sz w:val="28"/>
        </w:rPr>
        <w:t>
      2. Форвард заключается на неорганизованном рынке.
</w:t>
      </w:r>
      <w:r>
        <w:br/>
      </w:r>
      <w:r>
        <w:rPr>
          <w:rFonts w:ascii="Times New Roman"/>
          <w:b w:val="false"/>
          <w:i w:val="false"/>
          <w:color w:val="000000"/>
          <w:sz w:val="28"/>
        </w:rPr>
        <w:t>
      Статья 128-6. Фьючерс
</w:t>
      </w:r>
      <w:r>
        <w:br/>
      </w:r>
      <w:r>
        <w:rPr>
          <w:rFonts w:ascii="Times New Roman"/>
          <w:b w:val="false"/>
          <w:i w:val="false"/>
          <w:color w:val="000000"/>
          <w:sz w:val="28"/>
        </w:rPr>
        <w:t>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
</w:t>
      </w:r>
      <w:r>
        <w:br/>
      </w:r>
      <w:r>
        <w:rPr>
          <w:rFonts w:ascii="Times New Roman"/>
          <w:b w:val="false"/>
          <w:i w:val="false"/>
          <w:color w:val="000000"/>
          <w:sz w:val="28"/>
        </w:rPr>
        <w:t>
      4) статью 129 дополнить пунктом 1-1 следующего содержания:
</w:t>
      </w:r>
      <w:r>
        <w:br/>
      </w:r>
      <w:r>
        <w:rPr>
          <w:rFonts w:ascii="Times New Roman"/>
          <w:b w:val="false"/>
          <w:i w:val="false"/>
          <w:color w:val="000000"/>
          <w:sz w:val="28"/>
        </w:rPr>
        <w:t>
      "1-1. Ценные бумаги могут быть долговыми и долевыми.
</w:t>
      </w:r>
      <w:r>
        <w:br/>
      </w:r>
      <w:r>
        <w:rPr>
          <w:rFonts w:ascii="Times New Roman"/>
          <w:b w:val="false"/>
          <w:i w:val="false"/>
          <w:color w:val="000000"/>
          <w:sz w:val="28"/>
        </w:rPr>
        <w:t>
      Долговые ценные бумаги - ценные бумаги, удостоверяющие обязательство эмитента/должника по выплате основной суммы долга на условиях выпуска данных ценных бумаг.
</w:t>
      </w:r>
      <w:r>
        <w:br/>
      </w:r>
      <w:r>
        <w:rPr>
          <w:rFonts w:ascii="Times New Roman"/>
          <w:b w:val="false"/>
          <w:i w:val="false"/>
          <w:color w:val="000000"/>
          <w:sz w:val="28"/>
        </w:rPr>
        <w:t>
      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
</w:t>
      </w:r>
      <w:r>
        <w:br/>
      </w:r>
      <w:r>
        <w:rPr>
          <w:rFonts w:ascii="Times New Roman"/>
          <w:b w:val="false"/>
          <w:i w:val="false"/>
          <w:color w:val="000000"/>
          <w:sz w:val="28"/>
        </w:rPr>
        <w:t>
      2.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года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N 12, ст. 72; N 15, ст. 92; 2007 г., N 1, ст. 2; N 4, ст. 33; N 5-6, ст. 40; N 9, ст. 67; N 10, ст. 69; N 17, ст. 140;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июня 2008 г. "О внесении изменений и дополнений в Уголовный, Уголовно-процессуальный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 опубликованный в газетах "Егемен Қазақстан" и "Казахстанская правда" 7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
</w:t>
      </w:r>
      <w:r>
        <w:br/>
      </w:r>
      <w:r>
        <w:rPr>
          <w:rFonts w:ascii="Times New Roman"/>
          <w:b w:val="false"/>
          <w:i w:val="false"/>
          <w:color w:val="000000"/>
          <w:sz w:val="28"/>
        </w:rPr>
        <w:t>
      дополнить статьей 222-1 следующего содержания:
</w:t>
      </w:r>
      <w:r>
        <w:br/>
      </w:r>
      <w:r>
        <w:rPr>
          <w:rFonts w:ascii="Times New Roman"/>
          <w:b w:val="false"/>
          <w:i w:val="false"/>
          <w:color w:val="000000"/>
          <w:sz w:val="28"/>
        </w:rPr>
        <w:t>
      "Статья 222-1. Незаконные действия в отношении имущества, ограниченного в распоряжении в счет налоговой задолженности налогоплательщика
</w:t>
      </w:r>
      <w:r>
        <w:br/>
      </w:r>
      <w:r>
        <w:rPr>
          <w:rFonts w:ascii="Times New Roman"/>
          <w:b w:val="false"/>
          <w:i w:val="false"/>
          <w:color w:val="000000"/>
          <w:sz w:val="28"/>
        </w:rPr>
        <w:t>
      Растрата, отчуждение, сокрытие или незаконная передача имущества, на которое налоговыми органами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служащим кредитной организации банковских операций с денежными средствами (вкладами), по которым налоговыми органами приостановлены расходные операции, -
</w:t>
      </w:r>
      <w:r>
        <w:br/>
      </w:r>
      <w:r>
        <w:rPr>
          <w:rFonts w:ascii="Times New Roman"/>
          <w:b w:val="false"/>
          <w:i w:val="false"/>
          <w:color w:val="000000"/>
          <w:sz w:val="28"/>
        </w:rPr>
        <w:t>
      наказываются штрафом в размере двухсот месячных расчетных показателей или привлечением к общественным работам на срок от ста восьмидесяти до двухсот сорока часов, либо арестом на срок от трех до шести месяцев, либо лишением свободы на срок до двух лет.".
</w:t>
      </w:r>
      <w:r>
        <w:br/>
      </w:r>
      <w:r>
        <w:rPr>
          <w:rFonts w:ascii="Times New Roman"/>
          <w:b w:val="false"/>
          <w:i w:val="false"/>
          <w:color w:val="000000"/>
          <w:sz w:val="28"/>
        </w:rPr>
        <w:t>
      3.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года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N 24, ст. 153, 154, 156; 2005 г., N 13, ст. 53; N 21-22, ст. 87; N 24, ст. 123; 2006 г., N 2, ст. 19; N 5-6, ст. 31; N 12, ст. 72; 2007 г., N 1, ст. 2; N 5-6, ст. 40; N 10, ст. 69; N 13, ст. 99;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июня 2008 г. "О внесении изменений и дополнений в Уголовный, Уголовно-процессуальный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 опубликованный в газетах "Егемен Қазақстан" и "Казахстанская правда" 7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 опубликованный в газетах "Егемен Қазақстан" и "Казахстанская правда" 15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применения мер пресечения в виде ареста, домашнего ареста", опубликованный в газетах "Егемен Қазақстан" 30 июля 2008 г. и "Казахстанская правда" 31 июля 2008 г.):
</w:t>
      </w:r>
      <w:r>
        <w:br/>
      </w:r>
      <w:r>
        <w:rPr>
          <w:rFonts w:ascii="Times New Roman"/>
          <w:b w:val="false"/>
          <w:i w:val="false"/>
          <w:color w:val="000000"/>
          <w:sz w:val="28"/>
        </w:rPr>
        <w:t>
      в части третьей статьи 192 после слов "222 (частью второй)," дополнить цифрами "222-1,".
</w:t>
      </w:r>
      <w:r>
        <w:br/>
      </w:r>
      <w:r>
        <w:rPr>
          <w:rFonts w:ascii="Times New Roman"/>
          <w:b w:val="false"/>
          <w:i w:val="false"/>
          <w:color w:val="000000"/>
          <w:sz w:val="28"/>
        </w:rPr>
        <w:t>
      4. В 
</w:t>
      </w:r>
      <w:r>
        <w:rPr>
          <w:rFonts w:ascii="Times New Roman"/>
          <w:b w:val="false"/>
          <w:i w:val="false"/>
          <w:color w:val="000000"/>
          <w:sz w:val="28"/>
        </w:rPr>
        <w:t xml:space="preserve"> Уголовно-исполнительный кодекс </w:t>
      </w:r>
      <w:r>
        <w:rPr>
          <w:rFonts w:ascii="Times New Roman"/>
          <w:b w:val="false"/>
          <w:i w:val="false"/>
          <w:color w:val="000000"/>
          <w:sz w:val="28"/>
        </w:rPr>
        <w:t>
 Республики Казахстан от 13 декабря 1997 года (Ведомости Парламента Республики Казахстан,  1997 г., N 24, ст. 337; 2000 г., N 6, ст. 141; N 8, ст. 189; N 18, ст. 339; 2001 г., N 8, ст. 53; N 17-18, ст. 245; N 24, ст. 338; 2002 г., N 23-24, ст. 192; 2004 г., N 5, ст. 22; N 23, ст. 139, 142; N 24, ст. 154; 2005 г., N 13, ст. 53; 2006 г., N 11, ст. 55; 2007 г., N 2, ст. 18; N 5-6, ст. 40; N 9, ст. 67; N 10, ст. 69; N 17; ст. 140; N 20, ст. 152):
</w:t>
      </w:r>
      <w:r>
        <w:br/>
      </w:r>
      <w:r>
        <w:rPr>
          <w:rFonts w:ascii="Times New Roman"/>
          <w:b w:val="false"/>
          <w:i w:val="false"/>
          <w:color w:val="000000"/>
          <w:sz w:val="28"/>
        </w:rPr>
        <w:t>
      подпункт 9) пункта 1 статьи 178-2 изложить в следующей редакции:
</w:t>
      </w:r>
      <w:r>
        <w:br/>
      </w:r>
      <w:r>
        <w:rPr>
          <w:rFonts w:ascii="Times New Roman"/>
          <w:b w:val="false"/>
          <w:i w:val="false"/>
          <w:color w:val="000000"/>
          <w:sz w:val="28"/>
        </w:rPr>
        <w:t>
      "9) в порядке, установленном налоговым законодательством, представляют в налоговый орган по месту жительства декларацию о доходах и имуществе, являющихся объектом налогообложения и находящихся как на территории Республики Казахстан, так и за ее пределами. Указанная декларация представляется до истечения оставшейся неотбытой части наказания.
</w:t>
      </w:r>
      <w:r>
        <w:br/>
      </w:r>
      <w:r>
        <w:rPr>
          <w:rFonts w:ascii="Times New Roman"/>
          <w:b w:val="false"/>
          <w:i w:val="false"/>
          <w:color w:val="000000"/>
          <w:sz w:val="28"/>
        </w:rPr>
        <w:t>
      При этом указанными лицами в орган внутренних дел представляется справка налогового органа о получении им декларации.".
</w:t>
      </w:r>
      <w:r>
        <w:br/>
      </w:r>
      <w:r>
        <w:rPr>
          <w:rFonts w:ascii="Times New Roman"/>
          <w:b w:val="false"/>
          <w:i w:val="false"/>
          <w:color w:val="000000"/>
          <w:sz w:val="28"/>
        </w:rPr>
        <w:t>
      5.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 67; N 10, ст. 69; N 12, ст. 88; N 13, ст. 99; N 15, ст. 106; N 16, ст. 131; N 17, ст. 136, 139, 140; N 18, ст. 143, 144; N 19, ст. 146, 147; N 20, ст. 152; N 24, ст. 180; 2008 г., N 6-7, ст. 27;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июня 2008 г. "О внесении изменений и дополнений в Уголовный, Уголовно-процессуальный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 опубликованный в газетах "Егемен Қазақстан" и "Казахстанская правда" 7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2008 г. "О внесении изменений и дополнения в некоторые законодательные акты Республики Казахстан по вопросу ношения (использования) форменной и специальной одежды физическими и юридическими лицами", опубликованный в газетах "Егемен Қазақстан" и "Казахстанская правда" 12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2008 г. "О внесении изменений и дополнений в некоторые законодательные акты Республики Казахстан по вопросам обеспечения безопасности дорожного движения", опубликованный в газетах "Егемен Қазақстан" и "Казахстанская правда" 22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туристской деятельности", опубликованный в газетах "Егемен Қазақстан" 23 июля 2008 г. и "Казахстанская правда" 24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 опубликованный в газетах "Егемен Қазақстан" и "Казахстанская правда" 15 июля 2008 г.):
</w:t>
      </w:r>
      <w:r>
        <w:br/>
      </w:r>
      <w:r>
        <w:rPr>
          <w:rFonts w:ascii="Times New Roman"/>
          <w:b w:val="false"/>
          <w:i w:val="false"/>
          <w:color w:val="000000"/>
          <w:sz w:val="28"/>
        </w:rPr>
        <w:t>
      1) в части второй статьи 69 по тексту после слов "в области налогообложения," дополнить словами "законодательства о пенсионном обеспечении, об обязательном социальном страховании";
</w:t>
      </w:r>
      <w:r>
        <w:br/>
      </w:r>
      <w:r>
        <w:rPr>
          <w:rFonts w:ascii="Times New Roman"/>
          <w:b w:val="false"/>
          <w:i w:val="false"/>
          <w:color w:val="000000"/>
          <w:sz w:val="28"/>
        </w:rPr>
        <w:t>
      2) в статье 88:
</w:t>
      </w:r>
      <w:r>
        <w:br/>
      </w:r>
      <w:r>
        <w:rPr>
          <w:rFonts w:ascii="Times New Roman"/>
          <w:b w:val="false"/>
          <w:i w:val="false"/>
          <w:color w:val="000000"/>
          <w:sz w:val="28"/>
        </w:rPr>
        <w:t>
      в части третьей:
</w:t>
      </w:r>
      <w:r>
        <w:br/>
      </w:r>
      <w:r>
        <w:rPr>
          <w:rFonts w:ascii="Times New Roman"/>
          <w:b w:val="false"/>
          <w:i w:val="false"/>
          <w:color w:val="000000"/>
          <w:sz w:val="28"/>
        </w:rPr>
        <w:t>
      дополнить абзацем восьмым следующего содержания:
</w:t>
      </w:r>
      <w:r>
        <w:br/>
      </w:r>
      <w:r>
        <w:rPr>
          <w:rFonts w:ascii="Times New Roman"/>
          <w:b w:val="false"/>
          <w:i w:val="false"/>
          <w:color w:val="000000"/>
          <w:sz w:val="28"/>
        </w:rPr>
        <w:t>
      "непрекращения всех расходных операций по кассе по распоряжению налоговых органов в случаях, предусмотренных законодательством Республики Казахстан о пенсионном обеспечении,-";
</w:t>
      </w:r>
      <w:r>
        <w:br/>
      </w:r>
      <w:r>
        <w:rPr>
          <w:rFonts w:ascii="Times New Roman"/>
          <w:b w:val="false"/>
          <w:i w:val="false"/>
          <w:color w:val="000000"/>
          <w:sz w:val="28"/>
        </w:rPr>
        <w:t>
      в абзаце восьмом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в абзаце втором части четвертой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дополнить частью пятой следующего содержания:
</w:t>
      </w:r>
      <w:r>
        <w:br/>
      </w:r>
      <w:r>
        <w:rPr>
          <w:rFonts w:ascii="Times New Roman"/>
          <w:b w:val="false"/>
          <w:i w:val="false"/>
          <w:color w:val="000000"/>
          <w:sz w:val="28"/>
        </w:rPr>
        <w:t>
      "5.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 пенсионном обеспечении, совершенное в виде:
</w:t>
      </w:r>
      <w:r>
        <w:br/>
      </w:r>
      <w:r>
        <w:rPr>
          <w:rFonts w:ascii="Times New Roman"/>
          <w:b w:val="false"/>
          <w:i w:val="false"/>
          <w:color w:val="000000"/>
          <w:sz w:val="28"/>
        </w:rPr>
        <w:t>
      непрекращения всех расходных операций по банковским счетам агентов - юридических лиц или индивидуальных предпринимателей, частных нотариусов и адвокатов по распоряжению налоговых органов в случаях, предусмотренных законодательством Республики Казахстан о пенсионном обеспечении;
</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осуществляющего отдельные виды банковских операций, при переводе в Центр по выплате пенсий суммы обязательных пенсионных взносов и пеней;
</w:t>
      </w:r>
      <w:r>
        <w:br/>
      </w:r>
      <w:r>
        <w:rPr>
          <w:rFonts w:ascii="Times New Roman"/>
          <w:b w:val="false"/>
          <w:i w:val="false"/>
          <w:color w:val="000000"/>
          <w:sz w:val="28"/>
        </w:rPr>
        <w:t>
      неисполнения в порядке, установленном законодательством Республики Казахстан, инкассовых распоряжений налоговых органов на взимание сумм обязательных пенсионных взносов и пеней, -
</w:t>
      </w:r>
      <w:r>
        <w:br/>
      </w:r>
      <w:r>
        <w:rPr>
          <w:rFonts w:ascii="Times New Roman"/>
          <w:b w:val="false"/>
          <w:i w:val="false"/>
          <w:color w:val="000000"/>
          <w:sz w:val="28"/>
        </w:rPr>
        <w:t>
      влечет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
</w:t>
      </w:r>
      <w:r>
        <w:br/>
      </w:r>
      <w:r>
        <w:rPr>
          <w:rFonts w:ascii="Times New Roman"/>
          <w:b w:val="false"/>
          <w:i w:val="false"/>
          <w:color w:val="000000"/>
          <w:sz w:val="28"/>
        </w:rPr>
        <w:t>
      3) в статье 88-1: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Неисполнение либо ненадлежащее исполнение индивидуальным предпринимателем, частным нотариусом, адвокатом, юридическим лицом или его должностными лицами обязанностей, предусмотренных законодательством Республики Казахстан об обязательном социальном страховании, совершенное в виде:
</w:t>
      </w:r>
      <w:r>
        <w:br/>
      </w:r>
      <w:r>
        <w:rPr>
          <w:rFonts w:ascii="Times New Roman"/>
          <w:b w:val="false"/>
          <w:i w:val="false"/>
          <w:color w:val="000000"/>
          <w:sz w:val="28"/>
        </w:rPr>
        <w:t>
      непредставления в налоговый орган списков участников системы обязательного социального страхования, за которых производятся социальные отчисления;
</w:t>
      </w:r>
      <w:r>
        <w:br/>
      </w:r>
      <w:r>
        <w:rPr>
          <w:rFonts w:ascii="Times New Roman"/>
          <w:b w:val="false"/>
          <w:i w:val="false"/>
          <w:color w:val="000000"/>
          <w:sz w:val="28"/>
        </w:rPr>
        <w:t>
      несвоевременного и (или) неполного уплаты (перечисления) социальных отчислений и пени;
</w:t>
      </w:r>
      <w:r>
        <w:br/>
      </w:r>
      <w:r>
        <w:rPr>
          <w:rFonts w:ascii="Times New Roman"/>
          <w:b w:val="false"/>
          <w:i w:val="false"/>
          <w:color w:val="000000"/>
          <w:sz w:val="28"/>
        </w:rPr>
        <w:t>
      непрекращения всех расходных операций по кассе по распоряжению налоговых органов в случаях, предусмотренных законодательством Республики Казахстан об обязательном социальном страховании, -
</w:t>
      </w:r>
      <w:r>
        <w:br/>
      </w:r>
      <w:r>
        <w:rPr>
          <w:rFonts w:ascii="Times New Roman"/>
          <w:b w:val="false"/>
          <w:i w:val="false"/>
          <w:color w:val="000000"/>
          <w:sz w:val="28"/>
        </w:rPr>
        <w:t>
      влечет штраф на должностных лиц, индивидуальных предпринимателей, частных нотариусов, адвокатов в размере тридцати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перечисленных) социальных отчислений.";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страховании, совершенное в виде:
</w:t>
      </w:r>
      <w:r>
        <w:br/>
      </w:r>
      <w:r>
        <w:rPr>
          <w:rFonts w:ascii="Times New Roman"/>
          <w:b w:val="false"/>
          <w:i w:val="false"/>
          <w:color w:val="000000"/>
          <w:sz w:val="28"/>
        </w:rPr>
        <w:t>
      непрекращения всех расходных операций по банковским счетам плательщиков - юридических лиц или индивидуальных предпринимателей, частных нотариусов и адвокатов по распоряжению налоговых органов в случаях, предусмотренных законодательством Республики Казахстан об обязательном социальном страховании;
</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осуществляющего отдельные виды банковских операций, при переводе в Центр по выплате пенсий суммы социальных отчислений и пеней;
</w:t>
      </w:r>
      <w:r>
        <w:br/>
      </w:r>
      <w:r>
        <w:rPr>
          <w:rFonts w:ascii="Times New Roman"/>
          <w:b w:val="false"/>
          <w:i w:val="false"/>
          <w:color w:val="000000"/>
          <w:sz w:val="28"/>
        </w:rPr>
        <w:t>
      неисполнения в порядке, установленном законодательством Республики Казахстан, инкассовых распоряжений налоговых органов на взимание сумм социальных отчислений и пеней, -
</w:t>
      </w:r>
      <w:r>
        <w:br/>
      </w:r>
      <w:r>
        <w:rPr>
          <w:rFonts w:ascii="Times New Roman"/>
          <w:b w:val="false"/>
          <w:i w:val="false"/>
          <w:color w:val="000000"/>
          <w:sz w:val="28"/>
        </w:rPr>
        <w:t>
      влечет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страховании.";
</w:t>
      </w:r>
      <w:r>
        <w:br/>
      </w:r>
      <w:r>
        <w:rPr>
          <w:rFonts w:ascii="Times New Roman"/>
          <w:b w:val="false"/>
          <w:i w:val="false"/>
          <w:color w:val="000000"/>
          <w:sz w:val="28"/>
        </w:rPr>
        <w:t>
      4) в статье 205:
</w:t>
      </w:r>
      <w:r>
        <w:br/>
      </w:r>
      <w:r>
        <w:rPr>
          <w:rFonts w:ascii="Times New Roman"/>
          <w:b w:val="false"/>
          <w:i w:val="false"/>
          <w:color w:val="000000"/>
          <w:sz w:val="28"/>
        </w:rPr>
        <w:t>
      в заголовке слово "налоговый" заменить словом "регистрационный";
</w:t>
      </w:r>
      <w:r>
        <w:br/>
      </w:r>
      <w:r>
        <w:rPr>
          <w:rFonts w:ascii="Times New Roman"/>
          <w:b w:val="false"/>
          <w:i w:val="false"/>
          <w:color w:val="000000"/>
          <w:sz w:val="28"/>
        </w:rPr>
        <w:t>
      в части первой:
</w:t>
      </w:r>
      <w:r>
        <w:br/>
      </w:r>
      <w:r>
        <w:rPr>
          <w:rFonts w:ascii="Times New Roman"/>
          <w:b w:val="false"/>
          <w:i w:val="false"/>
          <w:color w:val="000000"/>
          <w:sz w:val="28"/>
        </w:rPr>
        <w:t>
      в абзаце первом после слов "срока подачи" дополнить словом "налогового";
</w:t>
      </w:r>
      <w:r>
        <w:br/>
      </w:r>
      <w:r>
        <w:rPr>
          <w:rFonts w:ascii="Times New Roman"/>
          <w:b w:val="false"/>
          <w:i w:val="false"/>
          <w:color w:val="000000"/>
          <w:sz w:val="28"/>
        </w:rPr>
        <w:t>
      в абзаце втором:
</w:t>
      </w:r>
      <w:r>
        <w:br/>
      </w:r>
      <w:r>
        <w:rPr>
          <w:rFonts w:ascii="Times New Roman"/>
          <w:b w:val="false"/>
          <w:i w:val="false"/>
          <w:color w:val="000000"/>
          <w:sz w:val="28"/>
        </w:rPr>
        <w:t>
      слова "на физических лиц в размере двух," исключить;
</w:t>
      </w:r>
      <w:r>
        <w:br/>
      </w:r>
      <w:r>
        <w:rPr>
          <w:rFonts w:ascii="Times New Roman"/>
          <w:b w:val="false"/>
          <w:i w:val="false"/>
          <w:color w:val="000000"/>
          <w:sz w:val="28"/>
        </w:rPr>
        <w:t>
      слова "и индивидуальных предпринимателей" заменить словами", индивидуальных предпринимателей, частных нотариусов, адвокатов";
</w:t>
      </w:r>
      <w:r>
        <w:br/>
      </w:r>
      <w:r>
        <w:rPr>
          <w:rFonts w:ascii="Times New Roman"/>
          <w:b w:val="false"/>
          <w:i w:val="false"/>
          <w:color w:val="000000"/>
          <w:sz w:val="28"/>
        </w:rPr>
        <w:t>
      в части второй:
</w:t>
      </w:r>
      <w:r>
        <w:br/>
      </w:r>
      <w:r>
        <w:rPr>
          <w:rFonts w:ascii="Times New Roman"/>
          <w:b w:val="false"/>
          <w:i w:val="false"/>
          <w:color w:val="000000"/>
          <w:sz w:val="28"/>
        </w:rPr>
        <w:t>
      в абзаце первом после слов "срока подачи" дополнить словом "налогового";
</w:t>
      </w:r>
      <w:r>
        <w:br/>
      </w:r>
      <w:r>
        <w:rPr>
          <w:rFonts w:ascii="Times New Roman"/>
          <w:b w:val="false"/>
          <w:i w:val="false"/>
          <w:color w:val="000000"/>
          <w:sz w:val="28"/>
        </w:rPr>
        <w:t>
      в абзаце втором:
</w:t>
      </w:r>
      <w:r>
        <w:br/>
      </w:r>
      <w:r>
        <w:rPr>
          <w:rFonts w:ascii="Times New Roman"/>
          <w:b w:val="false"/>
          <w:i w:val="false"/>
          <w:color w:val="000000"/>
          <w:sz w:val="28"/>
        </w:rPr>
        <w:t>
      слова "на физических лиц в размере четырех," исключить;
</w:t>
      </w:r>
      <w:r>
        <w:br/>
      </w:r>
      <w:r>
        <w:rPr>
          <w:rFonts w:ascii="Times New Roman"/>
          <w:b w:val="false"/>
          <w:i w:val="false"/>
          <w:color w:val="000000"/>
          <w:sz w:val="28"/>
        </w:rPr>
        <w:t>
      слова "и индивидуальных предпринимателей" заменить словами", индивидуальных предпринимателей, частных нотариусов, адвокатов";
</w:t>
      </w:r>
      <w:r>
        <w:br/>
      </w:r>
      <w:r>
        <w:rPr>
          <w:rFonts w:ascii="Times New Roman"/>
          <w:b w:val="false"/>
          <w:i w:val="false"/>
          <w:color w:val="000000"/>
          <w:sz w:val="28"/>
        </w:rPr>
        <w:t>
      дополнить частью 2-1 следующего содержания:
</w:t>
      </w:r>
      <w:r>
        <w:br/>
      </w:r>
      <w:r>
        <w:rPr>
          <w:rFonts w:ascii="Times New Roman"/>
          <w:b w:val="false"/>
          <w:i w:val="false"/>
          <w:color w:val="000000"/>
          <w:sz w:val="28"/>
        </w:rPr>
        <w:t>
      "2-1. Нарушение установленного законодательными актами Республики Казахстан срока подачи налогового заявления об изменении регистрационных данных индивидуальным предпринимателем для изменения данных, указанных в свидетельстве о государственной регистрации индивидуального предпринимателя, адвокатом, частным нотариусом - об изменении места нахождения, - влечет штраф в размере пяти месячных расчетных показателей.";
</w:t>
      </w:r>
      <w:r>
        <w:br/>
      </w:r>
      <w:r>
        <w:rPr>
          <w:rFonts w:ascii="Times New Roman"/>
          <w:b w:val="false"/>
          <w:i w:val="false"/>
          <w:color w:val="000000"/>
          <w:sz w:val="28"/>
        </w:rPr>
        <w:t>
      в части третьей:
</w:t>
      </w:r>
      <w:r>
        <w:br/>
      </w:r>
      <w:r>
        <w:rPr>
          <w:rFonts w:ascii="Times New Roman"/>
          <w:b w:val="false"/>
          <w:i w:val="false"/>
          <w:color w:val="000000"/>
          <w:sz w:val="28"/>
        </w:rPr>
        <w:t>
      в абзаце первом:
</w:t>
      </w:r>
      <w:r>
        <w:br/>
      </w:r>
      <w:r>
        <w:rPr>
          <w:rFonts w:ascii="Times New Roman"/>
          <w:b w:val="false"/>
          <w:i w:val="false"/>
          <w:color w:val="000000"/>
          <w:sz w:val="28"/>
        </w:rPr>
        <w:t>
      после слов "срока подачи" дополнить словом "налогового";
</w:t>
      </w:r>
      <w:r>
        <w:br/>
      </w:r>
      <w:r>
        <w:rPr>
          <w:rFonts w:ascii="Times New Roman"/>
          <w:b w:val="false"/>
          <w:i w:val="false"/>
          <w:color w:val="000000"/>
          <w:sz w:val="28"/>
        </w:rPr>
        <w:t>
      слова "учет в качестве плательщика налога" заменить словами "регистрационный учет по налогу";
</w:t>
      </w:r>
      <w:r>
        <w:br/>
      </w:r>
      <w:r>
        <w:rPr>
          <w:rFonts w:ascii="Times New Roman"/>
          <w:b w:val="false"/>
          <w:i w:val="false"/>
          <w:color w:val="000000"/>
          <w:sz w:val="28"/>
        </w:rPr>
        <w:t>
      в абзаце втором:
</w:t>
      </w:r>
      <w:r>
        <w:br/>
      </w:r>
      <w:r>
        <w:rPr>
          <w:rFonts w:ascii="Times New Roman"/>
          <w:b w:val="false"/>
          <w:i w:val="false"/>
          <w:color w:val="000000"/>
          <w:sz w:val="28"/>
        </w:rPr>
        <w:t>
      слово "тридцати" заменить словом "пятнадцати";
</w:t>
      </w:r>
      <w:r>
        <w:br/>
      </w:r>
      <w:r>
        <w:rPr>
          <w:rFonts w:ascii="Times New Roman"/>
          <w:b w:val="false"/>
          <w:i w:val="false"/>
          <w:color w:val="000000"/>
          <w:sz w:val="28"/>
        </w:rPr>
        <w:t>
      слово "пятидесяти" заменить словом "тридцати";
</w:t>
      </w:r>
      <w:r>
        <w:br/>
      </w:r>
      <w:r>
        <w:rPr>
          <w:rFonts w:ascii="Times New Roman"/>
          <w:b w:val="false"/>
          <w:i w:val="false"/>
          <w:color w:val="000000"/>
          <w:sz w:val="28"/>
        </w:rPr>
        <w:t>
      слова "каждый месяц" заменить словом "период";
</w:t>
      </w:r>
      <w:r>
        <w:br/>
      </w:r>
      <w:r>
        <w:rPr>
          <w:rFonts w:ascii="Times New Roman"/>
          <w:b w:val="false"/>
          <w:i w:val="false"/>
          <w:color w:val="000000"/>
          <w:sz w:val="28"/>
        </w:rPr>
        <w:t>
      5) дополнить статьей 205-2 следующего содержания:
</w:t>
      </w:r>
      <w:r>
        <w:br/>
      </w:r>
      <w:r>
        <w:rPr>
          <w:rFonts w:ascii="Times New Roman"/>
          <w:b w:val="false"/>
          <w:i w:val="false"/>
          <w:color w:val="000000"/>
          <w:sz w:val="28"/>
        </w:rPr>
        <w:t>
      "Статья 205-2. Осуществление деятельности лицами в период действия заявления о приостановлении деятельности
</w:t>
      </w:r>
      <w:r>
        <w:br/>
      </w:r>
      <w:r>
        <w:rPr>
          <w:rFonts w:ascii="Times New Roman"/>
          <w:b w:val="false"/>
          <w:i w:val="false"/>
          <w:color w:val="000000"/>
          <w:sz w:val="28"/>
        </w:rPr>
        <w:t>
      Осуществление деятельности лицами, имеющими право на приостановление деятельности в соответствии с законодательными актами Республики Казахстан, в период действия заявления о приостановлении деятельности -
</w:t>
      </w:r>
      <w:r>
        <w:br/>
      </w:r>
      <w:r>
        <w:rPr>
          <w:rFonts w:ascii="Times New Roman"/>
          <w:b w:val="false"/>
          <w:i w:val="false"/>
          <w:color w:val="000000"/>
          <w:sz w:val="28"/>
        </w:rPr>
        <w:t>
      влечет штраф в размере двадцати месячных расчетных показателей.";
</w:t>
      </w:r>
      <w:r>
        <w:br/>
      </w:r>
      <w:r>
        <w:rPr>
          <w:rFonts w:ascii="Times New Roman"/>
          <w:b w:val="false"/>
          <w:i w:val="false"/>
          <w:color w:val="000000"/>
          <w:sz w:val="28"/>
        </w:rPr>
        <w:t>
      6) в статье 206:
</w:t>
      </w:r>
      <w:r>
        <w:br/>
      </w:r>
      <w:r>
        <w:rPr>
          <w:rFonts w:ascii="Times New Roman"/>
          <w:b w:val="false"/>
          <w:i w:val="false"/>
          <w:color w:val="000000"/>
          <w:sz w:val="28"/>
        </w:rPr>
        <w:t>
      заголовок дополнить словами "либо связанных с условным банковским вкладом";
</w:t>
      </w:r>
      <w:r>
        <w:br/>
      </w:r>
      <w:r>
        <w:rPr>
          <w:rFonts w:ascii="Times New Roman"/>
          <w:b w:val="false"/>
          <w:i w:val="false"/>
          <w:color w:val="000000"/>
          <w:sz w:val="28"/>
        </w:rPr>
        <w:t>
      в части первой:
</w:t>
      </w:r>
      <w:r>
        <w:br/>
      </w:r>
      <w:r>
        <w:rPr>
          <w:rFonts w:ascii="Times New Roman"/>
          <w:b w:val="false"/>
          <w:i w:val="false"/>
          <w:color w:val="000000"/>
          <w:sz w:val="28"/>
        </w:rPr>
        <w:t>
      в абзаце первом слова "кроме случая, предусмотренного частью второй настоящей статьи," исключить;
</w:t>
      </w:r>
      <w:r>
        <w:br/>
      </w:r>
      <w:r>
        <w:rPr>
          <w:rFonts w:ascii="Times New Roman"/>
          <w:b w:val="false"/>
          <w:i w:val="false"/>
          <w:color w:val="000000"/>
          <w:sz w:val="28"/>
        </w:rPr>
        <w:t>
      в абзаце втором после слов "индивидуальных предпринимателей" дополнить словами "частных нотариусов, адвокатов";
</w:t>
      </w:r>
      <w:r>
        <w:br/>
      </w:r>
      <w:r>
        <w:rPr>
          <w:rFonts w:ascii="Times New Roman"/>
          <w:b w:val="false"/>
          <w:i w:val="false"/>
          <w:color w:val="000000"/>
          <w:sz w:val="28"/>
        </w:rPr>
        <w:t>
      часть вторую исключить;
</w:t>
      </w:r>
      <w:r>
        <w:br/>
      </w:r>
      <w:r>
        <w:rPr>
          <w:rFonts w:ascii="Times New Roman"/>
          <w:b w:val="false"/>
          <w:i w:val="false"/>
          <w:color w:val="000000"/>
          <w:sz w:val="28"/>
        </w:rPr>
        <w:t>
      в части третьей:
</w:t>
      </w:r>
      <w:r>
        <w:br/>
      </w:r>
      <w:r>
        <w:rPr>
          <w:rFonts w:ascii="Times New Roman"/>
          <w:b w:val="false"/>
          <w:i w:val="false"/>
          <w:color w:val="000000"/>
          <w:sz w:val="28"/>
        </w:rPr>
        <w:t>
      в абзаце первом:
</w:t>
      </w:r>
      <w:r>
        <w:br/>
      </w:r>
      <w:r>
        <w:rPr>
          <w:rFonts w:ascii="Times New Roman"/>
          <w:b w:val="false"/>
          <w:i w:val="false"/>
          <w:color w:val="000000"/>
          <w:sz w:val="28"/>
        </w:rPr>
        <w:t>
      слова "налоговой отчетности по электронному мониторингу" заменить словами "отчетности по мониторингу";
</w:t>
      </w:r>
      <w:r>
        <w:br/>
      </w:r>
      <w:r>
        <w:rPr>
          <w:rFonts w:ascii="Times New Roman"/>
          <w:b w:val="false"/>
          <w:i w:val="false"/>
          <w:color w:val="000000"/>
          <w:sz w:val="28"/>
        </w:rPr>
        <w:t>
      после слова "мониторинга" дополнить словом "крупных";
</w:t>
      </w:r>
      <w:r>
        <w:br/>
      </w:r>
      <w:r>
        <w:rPr>
          <w:rFonts w:ascii="Times New Roman"/>
          <w:b w:val="false"/>
          <w:i w:val="false"/>
          <w:color w:val="000000"/>
          <w:sz w:val="28"/>
        </w:rPr>
        <w:t>
      в абзаце втором после слов "индивидуальных предпринимателей" дополнить словами", частных нотариусов, адвокатов";
</w:t>
      </w:r>
      <w:r>
        <w:br/>
      </w:r>
      <w:r>
        <w:rPr>
          <w:rFonts w:ascii="Times New Roman"/>
          <w:b w:val="false"/>
          <w:i w:val="false"/>
          <w:color w:val="000000"/>
          <w:sz w:val="28"/>
        </w:rPr>
        <w:t>
      в абзаце втором части четвертой после слов "индивидуальных предпринимателей" дополнить словами", частных нотариусов, адвокатов";
</w:t>
      </w:r>
      <w:r>
        <w:br/>
      </w:r>
      <w:r>
        <w:rPr>
          <w:rFonts w:ascii="Times New Roman"/>
          <w:b w:val="false"/>
          <w:i w:val="false"/>
          <w:color w:val="000000"/>
          <w:sz w:val="28"/>
        </w:rPr>
        <w:t>
      дополнить частью пятой следующего содержания:
</w:t>
      </w:r>
      <w:r>
        <w:br/>
      </w:r>
      <w:r>
        <w:rPr>
          <w:rFonts w:ascii="Times New Roman"/>
          <w:b w:val="false"/>
          <w:i w:val="false"/>
          <w:color w:val="000000"/>
          <w:sz w:val="28"/>
        </w:rPr>
        <w:t>
      "5. Непредставление либо несвоевременное представление в налоговый орган налоговым агентом договора об условном банковском вкладе и (или) копии платежного документа, удостоверяющего перечисление подоходного налога на условный банковский вклад, в случае уплаты подоходного налога через условный банковский вклад, -
</w:t>
      </w:r>
      <w:r>
        <w:br/>
      </w:r>
      <w:r>
        <w:rPr>
          <w:rFonts w:ascii="Times New Roman"/>
          <w:b w:val="false"/>
          <w:i w:val="false"/>
          <w:color w:val="000000"/>
          <w:sz w:val="28"/>
        </w:rPr>
        <w:t>
      влечет штраф на индивидуальных предпринимателей, частных нотариусов, адвокатов в размере десяти,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малого или среднего предпринимательства, - в размере тридцати,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крупного предпринимательства, - в размере пятидесяти месячных расчетных показателей.";
</w:t>
      </w:r>
      <w:r>
        <w:br/>
      </w:r>
      <w:r>
        <w:rPr>
          <w:rFonts w:ascii="Times New Roman"/>
          <w:b w:val="false"/>
          <w:i w:val="false"/>
          <w:color w:val="000000"/>
          <w:sz w:val="28"/>
        </w:rPr>
        <w:t>
      7) дополнить статьей 206-1 следующего содержания:
</w:t>
      </w:r>
      <w:r>
        <w:br/>
      </w:r>
      <w:r>
        <w:rPr>
          <w:rFonts w:ascii="Times New Roman"/>
          <w:b w:val="false"/>
          <w:i w:val="false"/>
          <w:color w:val="000000"/>
          <w:sz w:val="28"/>
        </w:rPr>
        <w:t>
      "Статья 206-1. Непредставление отчетности по мониторингу сделок, представляемой в целях контроля при трансфертном ценообразовании, а также документов, необходимых для проведения проверок по вопросам трансфертного ценообразования
</w:t>
      </w:r>
      <w:r>
        <w:br/>
      </w:r>
      <w:r>
        <w:rPr>
          <w:rFonts w:ascii="Times New Roman"/>
          <w:b w:val="false"/>
          <w:i w:val="false"/>
          <w:color w:val="000000"/>
          <w:sz w:val="28"/>
        </w:rPr>
        <w:t>
      1. Непредставление налогоплательщиком в налоговый орган отчетности по мониторингу сделок в срок, установленный законодательством Республики Казахстан, регулирующим вопросы трансфертного ценообразования, -
</w:t>
      </w:r>
      <w:r>
        <w:br/>
      </w:r>
      <w:r>
        <w:rPr>
          <w:rFonts w:ascii="Times New Roman"/>
          <w:b w:val="false"/>
          <w:i w:val="false"/>
          <w:color w:val="000000"/>
          <w:sz w:val="28"/>
        </w:rPr>
        <w:t>
      влечет штраф на должностных лиц,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семидесяти месячных расчетных показателей.
</w:t>
      </w:r>
      <w:r>
        <w:br/>
      </w:r>
      <w:r>
        <w:rPr>
          <w:rFonts w:ascii="Times New Roman"/>
          <w:b w:val="false"/>
          <w:i w:val="false"/>
          <w:color w:val="000000"/>
          <w:sz w:val="28"/>
        </w:rPr>
        <w:t>
      2. Выявление расхождений более 2 000 - кратного размера месячного расчетного показателя, установленного законом о республиканском бюджете на соответствующий финансовый год, между данными отчетности по мониторингу сделок и данными, полученными в ходе проверки, -
</w:t>
      </w:r>
      <w:r>
        <w:br/>
      </w:r>
      <w:r>
        <w:rPr>
          <w:rFonts w:ascii="Times New Roman"/>
          <w:b w:val="false"/>
          <w:i w:val="false"/>
          <w:color w:val="000000"/>
          <w:sz w:val="28"/>
        </w:rPr>
        <w:t>
      влечет штраф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показателей.
</w:t>
      </w:r>
      <w:r>
        <w:br/>
      </w:r>
      <w:r>
        <w:rPr>
          <w:rFonts w:ascii="Times New Roman"/>
          <w:b w:val="false"/>
          <w:i w:val="false"/>
          <w:color w:val="000000"/>
          <w:sz w:val="28"/>
        </w:rPr>
        <w:t>
      3. Непредставление в срок, установленный уполномоченным государственным органом, либо отказ в представлении налогоплательщиком документов (в том числе в электронном виде), а также отчетности по мониторингу сделок, необходимых для осуществления контроля при трансфертном ценообразовании, -
</w:t>
      </w:r>
      <w:r>
        <w:br/>
      </w:r>
      <w:r>
        <w:rPr>
          <w:rFonts w:ascii="Times New Roman"/>
          <w:b w:val="false"/>
          <w:i w:val="false"/>
          <w:color w:val="000000"/>
          <w:sz w:val="28"/>
        </w:rPr>
        <w:t>
      влечет штраф на должностных лиц,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пятидесяти месячных расчетных показателей.
</w:t>
      </w:r>
      <w:r>
        <w:br/>
      </w:r>
      <w:r>
        <w:rPr>
          <w:rFonts w:ascii="Times New Roman"/>
          <w:b w:val="false"/>
          <w:i w:val="false"/>
          <w:color w:val="000000"/>
          <w:sz w:val="28"/>
        </w:rPr>
        <w:t>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лиц, являющихся субъектами крупного предпринимательства, - в размере семисот пятидесяти месячных расчетных показателей.";
</w:t>
      </w:r>
      <w:r>
        <w:br/>
      </w:r>
      <w:r>
        <w:rPr>
          <w:rFonts w:ascii="Times New Roman"/>
          <w:b w:val="false"/>
          <w:i w:val="false"/>
          <w:color w:val="000000"/>
          <w:sz w:val="28"/>
        </w:rPr>
        <w:t>
      8) в статье 208: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208. Отсутствие учетной документации и нарушение ведения налогового учета";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
</w:t>
      </w:r>
      <w:r>
        <w:br/>
      </w:r>
      <w:r>
        <w:rPr>
          <w:rFonts w:ascii="Times New Roman"/>
          <w:b w:val="false"/>
          <w:i w:val="false"/>
          <w:color w:val="000000"/>
          <w:sz w:val="28"/>
        </w:rPr>
        <w:t>
      в абзаце втором слова "пяти, на юридических лиц, являющихся субъектами крупного предпринимательства, - в размере десяти процентов от стоимости неучтенных товаров (работ, услуг)" заменить словами "пятидесяти месячных расчетных показателей, на юридических лиц, являющихся субъектами крупного предпринимательства, - в размере семидесяти пяти месячных расчетных показателей";
</w:t>
      </w:r>
      <w:r>
        <w:br/>
      </w:r>
      <w:r>
        <w:rPr>
          <w:rFonts w:ascii="Times New Roman"/>
          <w:b w:val="false"/>
          <w:i w:val="false"/>
          <w:color w:val="000000"/>
          <w:sz w:val="28"/>
        </w:rPr>
        <w:t>
      в абзаце втором части второй слова "десяти, на юридических лиц, являющихся субъектами крупного предпринимательства, - в размере двадцати процентов от стоимости неучтенных товаров (работ, услуг)" заменить словами "шестидесяти месячных расчетных показателей, на юридических лиц, являющихся субъектами крупного предпринимательства, - в размере девяноста месячных расчетных показателей";
</w:t>
      </w:r>
      <w:r>
        <w:br/>
      </w:r>
      <w:r>
        <w:rPr>
          <w:rFonts w:ascii="Times New Roman"/>
          <w:b w:val="false"/>
          <w:i w:val="false"/>
          <w:color w:val="000000"/>
          <w:sz w:val="28"/>
        </w:rPr>
        <w:t>
      примечание изложить в следующей редакции:
</w:t>
      </w:r>
      <w:r>
        <w:br/>
      </w:r>
      <w:r>
        <w:rPr>
          <w:rFonts w:ascii="Times New Roman"/>
          <w:b w:val="false"/>
          <w:i w:val="false"/>
          <w:color w:val="000000"/>
          <w:sz w:val="28"/>
        </w:rPr>
        <w:t>
      "Примечание.
</w:t>
      </w:r>
      <w:r>
        <w:br/>
      </w:r>
      <w:r>
        <w:rPr>
          <w:rFonts w:ascii="Times New Roman"/>
          <w:b w:val="false"/>
          <w:i w:val="false"/>
          <w:color w:val="000000"/>
          <w:sz w:val="28"/>
        </w:rPr>
        <w:t>
      Под отсутствием у налогоплательщика учетной документации понимается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
</w:t>
      </w:r>
      <w:r>
        <w:br/>
      </w:r>
      <w:r>
        <w:rPr>
          <w:rFonts w:ascii="Times New Roman"/>
          <w:b w:val="false"/>
          <w:i w:val="false"/>
          <w:color w:val="000000"/>
          <w:sz w:val="28"/>
        </w:rPr>
        <w:t>
      9) в статье 208-1:
</w:t>
      </w:r>
      <w:r>
        <w:br/>
      </w:r>
      <w:r>
        <w:rPr>
          <w:rFonts w:ascii="Times New Roman"/>
          <w:b w:val="false"/>
          <w:i w:val="false"/>
          <w:color w:val="000000"/>
          <w:sz w:val="28"/>
        </w:rPr>
        <w:t>
      в заголовке слово "(доначисленных)" заменить словом "(исчисленных)";
</w:t>
      </w:r>
      <w:r>
        <w:br/>
      </w:r>
      <w:r>
        <w:rPr>
          <w:rFonts w:ascii="Times New Roman"/>
          <w:b w:val="false"/>
          <w:i w:val="false"/>
          <w:color w:val="000000"/>
          <w:sz w:val="28"/>
        </w:rPr>
        <w:t>
      в абзаце первом:
</w:t>
      </w:r>
      <w:r>
        <w:br/>
      </w:r>
      <w:r>
        <w:rPr>
          <w:rFonts w:ascii="Times New Roman"/>
          <w:b w:val="false"/>
          <w:i w:val="false"/>
          <w:color w:val="000000"/>
          <w:sz w:val="28"/>
        </w:rPr>
        <w:t>
      слово "(доначисленных)" заменить словом "(исчисленных)";
</w:t>
      </w:r>
      <w:r>
        <w:br/>
      </w:r>
      <w:r>
        <w:rPr>
          <w:rFonts w:ascii="Times New Roman"/>
          <w:b w:val="false"/>
          <w:i w:val="false"/>
          <w:color w:val="000000"/>
          <w:sz w:val="28"/>
        </w:rPr>
        <w:t>
      слова "задолженности по налогам и другим обязательным платежам в бюджет, существующей более девяноста дней от установленного законодательными актами Республики Казахстан срока их уплаты" заменить словами "налоговой задолженности в период действия распоряжения налогового органа о приостановлении расходных операций по кассе";
</w:t>
      </w:r>
      <w:r>
        <w:br/>
      </w:r>
      <w:r>
        <w:rPr>
          <w:rFonts w:ascii="Times New Roman"/>
          <w:b w:val="false"/>
          <w:i w:val="false"/>
          <w:color w:val="000000"/>
          <w:sz w:val="28"/>
        </w:rPr>
        <w:t>
      10) в статье 209:
</w:t>
      </w:r>
      <w:r>
        <w:br/>
      </w:r>
      <w:r>
        <w:rPr>
          <w:rFonts w:ascii="Times New Roman"/>
          <w:b w:val="false"/>
          <w:i w:val="false"/>
          <w:color w:val="000000"/>
          <w:sz w:val="28"/>
        </w:rPr>
        <w:t>
      в абзаце втором части первой:
</w:t>
      </w:r>
      <w:r>
        <w:br/>
      </w:r>
      <w:r>
        <w:rPr>
          <w:rFonts w:ascii="Times New Roman"/>
          <w:b w:val="false"/>
          <w:i w:val="false"/>
          <w:color w:val="000000"/>
          <w:sz w:val="28"/>
        </w:rPr>
        <w:t>
      слова ", индивидуальных предпринимателей - в размере пятидесяти месячных расчетных показателей, на "заменить словами" - в размере двадцати месячных расчетных показателей, на индивидуальных предпринимателей, частных нотариусов, адвокатов и";
</w:t>
      </w:r>
      <w:r>
        <w:br/>
      </w:r>
      <w:r>
        <w:rPr>
          <w:rFonts w:ascii="Times New Roman"/>
          <w:b w:val="false"/>
          <w:i w:val="false"/>
          <w:color w:val="000000"/>
          <w:sz w:val="28"/>
        </w:rPr>
        <w:t>
      слово "доначисленной" заменить словом "начисленной";
</w:t>
      </w:r>
      <w:r>
        <w:br/>
      </w:r>
      <w:r>
        <w:rPr>
          <w:rFonts w:ascii="Times New Roman"/>
          <w:b w:val="false"/>
          <w:i w:val="false"/>
          <w:color w:val="000000"/>
          <w:sz w:val="28"/>
        </w:rPr>
        <w:t>
      часть вторую исключить;
</w:t>
      </w:r>
      <w:r>
        <w:br/>
      </w:r>
      <w:r>
        <w:rPr>
          <w:rFonts w:ascii="Times New Roman"/>
          <w:b w:val="false"/>
          <w:i w:val="false"/>
          <w:color w:val="000000"/>
          <w:sz w:val="28"/>
        </w:rPr>
        <w:t>
      в абзаце первом части третьей слово "бюджет" заменить словом "расчете";
</w:t>
      </w:r>
      <w:r>
        <w:br/>
      </w:r>
      <w:r>
        <w:rPr>
          <w:rFonts w:ascii="Times New Roman"/>
          <w:b w:val="false"/>
          <w:i w:val="false"/>
          <w:color w:val="000000"/>
          <w:sz w:val="28"/>
        </w:rPr>
        <w:t>
      в части четвертой слова "или индивидуального подоходного налога" исключить;
</w:t>
      </w:r>
      <w:r>
        <w:br/>
      </w:r>
      <w:r>
        <w:rPr>
          <w:rFonts w:ascii="Times New Roman"/>
          <w:b w:val="false"/>
          <w:i w:val="false"/>
          <w:color w:val="000000"/>
          <w:sz w:val="28"/>
        </w:rPr>
        <w:t>
      примечания изложить в следующей редакции:
</w:t>
      </w:r>
      <w:r>
        <w:br/>
      </w:r>
      <w:r>
        <w:rPr>
          <w:rFonts w:ascii="Times New Roman"/>
          <w:b w:val="false"/>
          <w:i w:val="false"/>
          <w:color w:val="000000"/>
          <w:sz w:val="28"/>
        </w:rPr>
        <w:t>
      "Примечания.
</w:t>
      </w:r>
      <w:r>
        <w:br/>
      </w:r>
      <w:r>
        <w:rPr>
          <w:rFonts w:ascii="Times New Roman"/>
          <w:b w:val="false"/>
          <w:i w:val="false"/>
          <w:color w:val="000000"/>
          <w:sz w:val="28"/>
        </w:rPr>
        <w:t>
      1. Для целей части первой настоящей статьи лицо не подлежит административной ответственности в случае, если начисление суммы налога на добавленную стоимость не повлекло возникновение налога на добавленную стоимость, подлежащего взносу в бюджет, за налоговый период.
</w:t>
      </w:r>
      <w:r>
        <w:br/>
      </w:r>
      <w:r>
        <w:rPr>
          <w:rFonts w:ascii="Times New Roman"/>
          <w:b w:val="false"/>
          <w:i w:val="false"/>
          <w:color w:val="000000"/>
          <w:sz w:val="28"/>
        </w:rPr>
        <w:t>
      2. Для целей части четвертой настоящей статьи лицо так 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При этом исчисленная сумма авансовых платежей приравнивается нулю.";
</w:t>
      </w:r>
      <w:r>
        <w:br/>
      </w:r>
      <w:r>
        <w:rPr>
          <w:rFonts w:ascii="Times New Roman"/>
          <w:b w:val="false"/>
          <w:i w:val="false"/>
          <w:color w:val="000000"/>
          <w:sz w:val="28"/>
        </w:rPr>
        <w:t>
      11) в статье 210:
</w:t>
      </w:r>
      <w:r>
        <w:br/>
      </w:r>
      <w:r>
        <w:rPr>
          <w:rFonts w:ascii="Times New Roman"/>
          <w:b w:val="false"/>
          <w:i w:val="false"/>
          <w:color w:val="000000"/>
          <w:sz w:val="28"/>
        </w:rPr>
        <w:t>
      в абзаце втором части первой:
</w:t>
      </w:r>
      <w:r>
        <w:br/>
      </w:r>
      <w:r>
        <w:rPr>
          <w:rFonts w:ascii="Times New Roman"/>
          <w:b w:val="false"/>
          <w:i w:val="false"/>
          <w:color w:val="000000"/>
          <w:sz w:val="28"/>
        </w:rPr>
        <w:t>
      после слов "должностных лиц" дополнить словами " - в размере двадцати месячных расчетных показателей";
</w:t>
      </w:r>
      <w:r>
        <w:br/>
      </w:r>
      <w:r>
        <w:rPr>
          <w:rFonts w:ascii="Times New Roman"/>
          <w:b w:val="false"/>
          <w:i w:val="false"/>
          <w:color w:val="000000"/>
          <w:sz w:val="28"/>
        </w:rPr>
        <w:t>
      после слов "индивидуальных предпринимателей," дополнить словами "частных нотариусов, адвокатов,";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после слов "должностных лиц" дополнить словами "- в размере двадцати месячных расчетных показателей";
</w:t>
      </w:r>
      <w:r>
        <w:br/>
      </w:r>
      <w:r>
        <w:rPr>
          <w:rFonts w:ascii="Times New Roman"/>
          <w:b w:val="false"/>
          <w:i w:val="false"/>
          <w:color w:val="000000"/>
          <w:sz w:val="28"/>
        </w:rPr>
        <w:t>
      после слов "индивидуальных предпринимателей," дополнить словами "частных нотариусов, адвокатов,";
</w:t>
      </w:r>
      <w:r>
        <w:br/>
      </w:r>
      <w:r>
        <w:rPr>
          <w:rFonts w:ascii="Times New Roman"/>
          <w:b w:val="false"/>
          <w:i w:val="false"/>
          <w:color w:val="000000"/>
          <w:sz w:val="28"/>
        </w:rPr>
        <w:t>
      12) статью 212 исключить;
</w:t>
      </w:r>
      <w:r>
        <w:br/>
      </w:r>
      <w:r>
        <w:rPr>
          <w:rFonts w:ascii="Times New Roman"/>
          <w:b w:val="false"/>
          <w:i w:val="false"/>
          <w:color w:val="000000"/>
          <w:sz w:val="28"/>
        </w:rPr>
        <w:t>
      13) в статье 215:
</w:t>
      </w:r>
      <w:r>
        <w:br/>
      </w:r>
      <w:r>
        <w:rPr>
          <w:rFonts w:ascii="Times New Roman"/>
          <w:b w:val="false"/>
          <w:i w:val="false"/>
          <w:color w:val="000000"/>
          <w:sz w:val="28"/>
        </w:rPr>
        <w:t>
      в заголовке слова "с фискальной памятью" исключить;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Нарушение установленного налоговым законодательством Республики Казахстан порядка применения контрольно-кассовых машин -
</w:t>
      </w:r>
      <w:r>
        <w:br/>
      </w:r>
      <w:r>
        <w:rPr>
          <w:rFonts w:ascii="Times New Roman"/>
          <w:b w:val="false"/>
          <w:i w:val="false"/>
          <w:color w:val="000000"/>
          <w:sz w:val="28"/>
        </w:rPr>
        <w:t>
      влечет штраф на индивидуальных предпринимателей, частных нотариусов и должностных лиц в размере пятнадцати месячных расчетных показателей.";
</w:t>
      </w:r>
      <w:r>
        <w:br/>
      </w:r>
      <w:r>
        <w:rPr>
          <w:rFonts w:ascii="Times New Roman"/>
          <w:b w:val="false"/>
          <w:i w:val="false"/>
          <w:color w:val="000000"/>
          <w:sz w:val="28"/>
        </w:rPr>
        <w:t>
      часть вторую исключить;
</w:t>
      </w:r>
      <w:r>
        <w:br/>
      </w:r>
      <w:r>
        <w:rPr>
          <w:rFonts w:ascii="Times New Roman"/>
          <w:b w:val="false"/>
          <w:i w:val="false"/>
          <w:color w:val="000000"/>
          <w:sz w:val="28"/>
        </w:rPr>
        <w:t>
      в части третьей:
</w:t>
      </w:r>
      <w:r>
        <w:br/>
      </w:r>
      <w:r>
        <w:rPr>
          <w:rFonts w:ascii="Times New Roman"/>
          <w:b w:val="false"/>
          <w:i w:val="false"/>
          <w:color w:val="000000"/>
          <w:sz w:val="28"/>
        </w:rPr>
        <w:t>
      в абзаце первом слова "частями первой или второй" заменить словами "частью первой";
</w:t>
      </w:r>
      <w:r>
        <w:br/>
      </w:r>
      <w:r>
        <w:rPr>
          <w:rFonts w:ascii="Times New Roman"/>
          <w:b w:val="false"/>
          <w:i w:val="false"/>
          <w:color w:val="000000"/>
          <w:sz w:val="28"/>
        </w:rPr>
        <w:t>
      в абзаце втором:
</w:t>
      </w:r>
      <w:r>
        <w:br/>
      </w:r>
      <w:r>
        <w:rPr>
          <w:rFonts w:ascii="Times New Roman"/>
          <w:b w:val="false"/>
          <w:i w:val="false"/>
          <w:color w:val="000000"/>
          <w:sz w:val="28"/>
        </w:rPr>
        <w:t>
      после слов "индивидуальных предпринимателей" дополнить словами ", частных нотариусов";
</w:t>
      </w:r>
      <w:r>
        <w:br/>
      </w:r>
      <w:r>
        <w:rPr>
          <w:rFonts w:ascii="Times New Roman"/>
          <w:b w:val="false"/>
          <w:i w:val="false"/>
          <w:color w:val="000000"/>
          <w:sz w:val="28"/>
        </w:rPr>
        <w:t>
      слова "двадцати пяти" заменить словом "тридцати";
</w:t>
      </w:r>
      <w:r>
        <w:br/>
      </w:r>
      <w:r>
        <w:rPr>
          <w:rFonts w:ascii="Times New Roman"/>
          <w:b w:val="false"/>
          <w:i w:val="false"/>
          <w:color w:val="000000"/>
          <w:sz w:val="28"/>
        </w:rPr>
        <w:t>
      14) в части первой статьи 216: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осуществляющего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в день совершения операции по списанию денег с банковского счета налогоплательщика и принятых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пеней, штрафов;";
</w:t>
      </w:r>
      <w:r>
        <w:br/>
      </w:r>
      <w:r>
        <w:rPr>
          <w:rFonts w:ascii="Times New Roman"/>
          <w:b w:val="false"/>
          <w:i w:val="false"/>
          <w:color w:val="000000"/>
          <w:sz w:val="28"/>
        </w:rPr>
        <w:t>
      в абзаце седьмом после слов "юридических лиц" дополнить словами ", индивидуальных предпринимателей, адвокатов и частных нотариусов";
</w:t>
      </w:r>
      <w:r>
        <w:br/>
      </w:r>
      <w:r>
        <w:rPr>
          <w:rFonts w:ascii="Times New Roman"/>
          <w:b w:val="false"/>
          <w:i w:val="false"/>
          <w:color w:val="000000"/>
          <w:sz w:val="28"/>
        </w:rPr>
        <w:t>
      дополнить абзацами десятым и одиннадцатым следующего содержания:
</w:t>
      </w:r>
      <w:r>
        <w:br/>
      </w:r>
      <w:r>
        <w:rPr>
          <w:rFonts w:ascii="Times New Roman"/>
          <w:b w:val="false"/>
          <w:i w:val="false"/>
          <w:color w:val="000000"/>
          <w:sz w:val="28"/>
        </w:rPr>
        <w:t>
      "открытия своему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
</w:t>
      </w:r>
      <w:r>
        <w:br/>
      </w:r>
      <w:r>
        <w:rPr>
          <w:rFonts w:ascii="Times New Roman"/>
          <w:b w:val="false"/>
          <w:i w:val="false"/>
          <w:color w:val="000000"/>
          <w:sz w:val="28"/>
        </w:rPr>
        <w:t>
      открытия банковского счета бездействующему налогоплательщику -";
</w:t>
      </w:r>
      <w:r>
        <w:br/>
      </w:r>
      <w:r>
        <w:rPr>
          <w:rFonts w:ascii="Times New Roman"/>
          <w:b w:val="false"/>
          <w:i w:val="false"/>
          <w:color w:val="000000"/>
          <w:sz w:val="28"/>
        </w:rPr>
        <w:t>
      15) в части первой статьи 217:
</w:t>
      </w:r>
      <w:r>
        <w:br/>
      </w:r>
      <w:r>
        <w:rPr>
          <w:rFonts w:ascii="Times New Roman"/>
          <w:b w:val="false"/>
          <w:i w:val="false"/>
          <w:color w:val="000000"/>
          <w:sz w:val="28"/>
        </w:rPr>
        <w:t>
      в абзаце третьем:
</w:t>
      </w:r>
      <w:r>
        <w:br/>
      </w:r>
      <w:r>
        <w:rPr>
          <w:rFonts w:ascii="Times New Roman"/>
          <w:b w:val="false"/>
          <w:i w:val="false"/>
          <w:color w:val="000000"/>
          <w:sz w:val="28"/>
        </w:rPr>
        <w:t>
      слова "в течение трех рабочих дней" исключить;
</w:t>
      </w:r>
      <w:r>
        <w:br/>
      </w:r>
      <w:r>
        <w:rPr>
          <w:rFonts w:ascii="Times New Roman"/>
          <w:b w:val="false"/>
          <w:i w:val="false"/>
          <w:color w:val="000000"/>
          <w:sz w:val="28"/>
        </w:rPr>
        <w:t>
      после слов "банковских счетов" дополнить словами "посредством электронных каналов связи, обеспечивающих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
</w:t>
      </w:r>
      <w:r>
        <w:br/>
      </w:r>
      <w:r>
        <w:rPr>
          <w:rFonts w:ascii="Times New Roman"/>
          <w:b w:val="false"/>
          <w:i w:val="false"/>
          <w:color w:val="000000"/>
          <w:sz w:val="28"/>
        </w:rPr>
        <w:t>
      в абзаце пятом слово "решению" заменить словом "распоряжению";
</w:t>
      </w:r>
      <w:r>
        <w:br/>
      </w:r>
      <w:r>
        <w:rPr>
          <w:rFonts w:ascii="Times New Roman"/>
          <w:b w:val="false"/>
          <w:i w:val="false"/>
          <w:color w:val="000000"/>
          <w:sz w:val="28"/>
        </w:rPr>
        <w:t>
      абзац шестой изложить в следующей редакции:
</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осуществляющего отдельные виды банковских операций, при переводе в Центр по выплате пенсий суммы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
</w:t>
      </w:r>
      <w:r>
        <w:br/>
      </w:r>
      <w:r>
        <w:rPr>
          <w:rFonts w:ascii="Times New Roman"/>
          <w:b w:val="false"/>
          <w:i w:val="false"/>
          <w:color w:val="000000"/>
          <w:sz w:val="28"/>
        </w:rPr>
        <w:t>
      абзац седьмой исключить;
</w:t>
      </w:r>
      <w:r>
        <w:br/>
      </w:r>
      <w:r>
        <w:rPr>
          <w:rFonts w:ascii="Times New Roman"/>
          <w:b w:val="false"/>
          <w:i w:val="false"/>
          <w:color w:val="000000"/>
          <w:sz w:val="28"/>
        </w:rPr>
        <w:t>
      дополнить абзацами девятым, десятым, одиннадцатым и двенадцатым следующего содержания:
</w:t>
      </w:r>
      <w:r>
        <w:br/>
      </w:r>
      <w:r>
        <w:rPr>
          <w:rFonts w:ascii="Times New Roman"/>
          <w:b w:val="false"/>
          <w:i w:val="false"/>
          <w:color w:val="000000"/>
          <w:sz w:val="28"/>
        </w:rPr>
        <w:t>
      "открытия своему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
</w:t>
      </w:r>
      <w:r>
        <w:br/>
      </w:r>
      <w:r>
        <w:rPr>
          <w:rFonts w:ascii="Times New Roman"/>
          <w:b w:val="false"/>
          <w:i w:val="false"/>
          <w:color w:val="000000"/>
          <w:sz w:val="28"/>
        </w:rPr>
        <w:t>
      открытия банковского счета бездействующему налогоплательщику;
</w:t>
      </w:r>
      <w:r>
        <w:br/>
      </w:r>
      <w:r>
        <w:rPr>
          <w:rFonts w:ascii="Times New Roman"/>
          <w:b w:val="false"/>
          <w:i w:val="false"/>
          <w:color w:val="000000"/>
          <w:sz w:val="28"/>
        </w:rPr>
        <w:t>
      непередачи сведений о начисленных суммах банковских вознаграждений в налоговый орган в течение срока, установленного налоговым законодательством;
</w:t>
      </w:r>
      <w:r>
        <w:br/>
      </w:r>
      <w:r>
        <w:rPr>
          <w:rFonts w:ascii="Times New Roman"/>
          <w:b w:val="false"/>
          <w:i w:val="false"/>
          <w:color w:val="000000"/>
          <w:sz w:val="28"/>
        </w:rPr>
        <w:t>
      непредставления в налоговый орган в течение срока, установленного налоговым законодательством,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 -";
</w:t>
      </w:r>
      <w:r>
        <w:br/>
      </w:r>
      <w:r>
        <w:rPr>
          <w:rFonts w:ascii="Times New Roman"/>
          <w:b w:val="false"/>
          <w:i w:val="false"/>
          <w:color w:val="000000"/>
          <w:sz w:val="28"/>
        </w:rPr>
        <w:t>
      абзац девятый после слов "счетам налогоплательщиков" дополнить словами "за период неисполнения банком обязанностей, установленных налоговым законодательством Республики Казахстан";
</w:t>
      </w:r>
      <w:r>
        <w:br/>
      </w:r>
      <w:r>
        <w:rPr>
          <w:rFonts w:ascii="Times New Roman"/>
          <w:b w:val="false"/>
          <w:i w:val="false"/>
          <w:color w:val="000000"/>
          <w:sz w:val="28"/>
        </w:rPr>
        <w:t>
      16) статью 219 дополнить примечанием следующего содержания:
</w:t>
      </w:r>
      <w:r>
        <w:br/>
      </w:r>
      <w:r>
        <w:rPr>
          <w:rFonts w:ascii="Times New Roman"/>
          <w:b w:val="false"/>
          <w:i w:val="false"/>
          <w:color w:val="000000"/>
          <w:sz w:val="28"/>
        </w:rPr>
        <w:t>
      "Примечание. Под незаконным воспрепятствованием доступу должностного лица органа налоговой службы, проводящего налоговую проверку, на территорию или в помещение, используемые налогоплательщиком в предпринимательской деятельности, понимаются любые незаконные действия (бездействие) налогоплательщика или его работников, которые не позволяют провести проверку или препятствуют ее должному проведению.";
</w:t>
      </w:r>
      <w:r>
        <w:br/>
      </w:r>
      <w:r>
        <w:rPr>
          <w:rFonts w:ascii="Times New Roman"/>
          <w:b w:val="false"/>
          <w:i w:val="false"/>
          <w:color w:val="000000"/>
          <w:sz w:val="28"/>
        </w:rPr>
        <w:t>
      17) абзац первый статьи 359 изложить в следующей редакции:
</w:t>
      </w:r>
      <w:r>
        <w:br/>
      </w:r>
      <w:r>
        <w:rPr>
          <w:rFonts w:ascii="Times New Roman"/>
          <w:b w:val="false"/>
          <w:i w:val="false"/>
          <w:color w:val="000000"/>
          <w:sz w:val="28"/>
        </w:rPr>
        <w:t>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w:t>
      </w:r>
      <w:r>
        <w:br/>
      </w:r>
      <w:r>
        <w:rPr>
          <w:rFonts w:ascii="Times New Roman"/>
          <w:b w:val="false"/>
          <w:i w:val="false"/>
          <w:color w:val="000000"/>
          <w:sz w:val="28"/>
        </w:rPr>
        <w:t>
      18) в части первой статьи 570 слова "статьями 88 (частями третьей, четвертой), 88-1 (частью второй)," заменить словами "статьями 88 (частями третьей, четвертой, пятой), 88-1 (частями второй, третьей), 163,";
</w:t>
      </w:r>
      <w:r>
        <w:br/>
      </w:r>
      <w:r>
        <w:rPr>
          <w:rFonts w:ascii="Times New Roman"/>
          <w:b w:val="false"/>
          <w:i w:val="false"/>
          <w:color w:val="000000"/>
          <w:sz w:val="28"/>
        </w:rPr>
        <w:t>
      19) часть первую статьи 580 дополнить подпунктом 8) следующего содержания:
</w:t>
      </w:r>
      <w:r>
        <w:br/>
      </w:r>
      <w:r>
        <w:rPr>
          <w:rFonts w:ascii="Times New Roman"/>
          <w:b w:val="false"/>
          <w:i w:val="false"/>
          <w:color w:val="000000"/>
          <w:sz w:val="28"/>
        </w:rPr>
        <w:t>
      "8) технических ошибок, возникающих при отправке форм налоговой отчетности в электронном виде.".
</w:t>
      </w:r>
      <w:r>
        <w:br/>
      </w:r>
      <w:r>
        <w:rPr>
          <w:rFonts w:ascii="Times New Roman"/>
          <w:b w:val="false"/>
          <w:i w:val="false"/>
          <w:color w:val="000000"/>
          <w:sz w:val="28"/>
        </w:rPr>
        <w:t>
      6.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года (Ведомости Парламента Республики Казахстан, 2003 г., N 13, ст. 99; 2005 г., N 9, ст. 26; 2006 г., N 1, ст. 5; N 3, ст. 22; N 11, ст. 55; N 12, ст. 79, 83; N 16, ст. 97; 2007 г., N 1, ст. 4; N 2, ст. 18; N 14, ст. 105; N 15, ст. 106, 109; N 16, ст. 129; N 17, ст. 139; N 18, ст. 143; N 20, ст. 152; N 24, ст. 180; 2008 г., N 6-7, ст. 27;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концессии", опубликованный в газетах "Егемен Қазақстан" 16 июля 2008 г. и "Казахстанская правда" 17 июля 2008 г.):
</w:t>
      </w:r>
      <w:r>
        <w:br/>
      </w:r>
      <w:r>
        <w:rPr>
          <w:rFonts w:ascii="Times New Roman"/>
          <w:b w:val="false"/>
          <w:i w:val="false"/>
          <w:color w:val="000000"/>
          <w:sz w:val="28"/>
        </w:rPr>
        <w:t>
      в статье 43:
</w:t>
      </w:r>
      <w:r>
        <w:br/>
      </w:r>
      <w:r>
        <w:rPr>
          <w:rFonts w:ascii="Times New Roman"/>
          <w:b w:val="false"/>
          <w:i w:val="false"/>
          <w:color w:val="000000"/>
          <w:sz w:val="28"/>
        </w:rPr>
        <w:t>
      пункт 1 дополнить подпунктом 8) следующего содержания:
</w:t>
      </w:r>
      <w:r>
        <w:br/>
      </w:r>
      <w:r>
        <w:rPr>
          <w:rFonts w:ascii="Times New Roman"/>
          <w:b w:val="false"/>
          <w:i w:val="false"/>
          <w:color w:val="000000"/>
          <w:sz w:val="28"/>
        </w:rPr>
        <w:t>
      "8) заключение договора о временном возмездном землепользовании;";
</w:t>
      </w:r>
      <w:r>
        <w:br/>
      </w:r>
      <w:r>
        <w:rPr>
          <w:rFonts w:ascii="Times New Roman"/>
          <w:b w:val="false"/>
          <w:i w:val="false"/>
          <w:color w:val="000000"/>
          <w:sz w:val="28"/>
        </w:rPr>
        <w:t>
      пункт 7 дополнить частью следующего содержания:
</w:t>
      </w:r>
      <w:r>
        <w:br/>
      </w:r>
      <w:r>
        <w:rPr>
          <w:rFonts w:ascii="Times New Roman"/>
          <w:b w:val="false"/>
          <w:i w:val="false"/>
          <w:color w:val="000000"/>
          <w:sz w:val="28"/>
        </w:rPr>
        <w:t>
      "В указанный срок заключается одновременно договор о временном возмездном землепользовании (аренды).".
</w:t>
      </w:r>
      <w:r>
        <w:br/>
      </w:r>
      <w:r>
        <w:rPr>
          <w:rFonts w:ascii="Times New Roman"/>
          <w:b w:val="false"/>
          <w:i w:val="false"/>
          <w:color w:val="000000"/>
          <w:sz w:val="28"/>
        </w:rPr>
        <w:t>
      7. В 
</w:t>
      </w:r>
      <w:r>
        <w:rPr>
          <w:rFonts w:ascii="Times New Roman"/>
          <w:b w:val="false"/>
          <w:i w:val="false"/>
          <w:color w:val="000000"/>
          <w:sz w:val="28"/>
        </w:rPr>
        <w:t xml:space="preserve"> Лесной кодекс </w:t>
      </w:r>
      <w:r>
        <w:rPr>
          <w:rFonts w:ascii="Times New Roman"/>
          <w:b w:val="false"/>
          <w:i w:val="false"/>
          <w:color w:val="000000"/>
          <w:sz w:val="28"/>
        </w:rPr>
        <w:t>
 Республики Казахстан от 8 июля 2003 года (Ведомости Парламента Республики Казахстан, 2003 г., N 16, ст. 140; 2004 г., N 23, ст. 142; 2006 г., N 3, ст. 22; N 16, ст. 97; 2007 г., N 1, ст. 4; N 2, ст. 18):
</w:t>
      </w:r>
      <w:r>
        <w:br/>
      </w:r>
      <w:r>
        <w:rPr>
          <w:rFonts w:ascii="Times New Roman"/>
          <w:b w:val="false"/>
          <w:i w:val="false"/>
          <w:color w:val="000000"/>
          <w:sz w:val="28"/>
        </w:rPr>
        <w:t>
      1) пункт 1 статьи 13 дополнить подпунктом 17) следующего содержания:
</w:t>
      </w:r>
      <w:r>
        <w:br/>
      </w:r>
      <w:r>
        <w:rPr>
          <w:rFonts w:ascii="Times New Roman"/>
          <w:b w:val="false"/>
          <w:i w:val="false"/>
          <w:color w:val="000000"/>
          <w:sz w:val="28"/>
        </w:rPr>
        <w:t>
      "17) утверждает методические указания для расчета ставок платы за лесные пользования (за древесину, отпускаемую на корню, за иные лесные пользования).";
</w:t>
      </w:r>
      <w:r>
        <w:br/>
      </w:r>
      <w:r>
        <w:rPr>
          <w:rFonts w:ascii="Times New Roman"/>
          <w:b w:val="false"/>
          <w:i w:val="false"/>
          <w:color w:val="000000"/>
          <w:sz w:val="28"/>
        </w:rPr>
        <w:t>
      2) в пункте 3 статьи 36 после слов "вывозки древесины" дополнить словами "(деловая и дровяная в коре), порубочных остатков (дрова из кроны)";
</w:t>
      </w:r>
      <w:r>
        <w:br/>
      </w:r>
      <w:r>
        <w:rPr>
          <w:rFonts w:ascii="Times New Roman"/>
          <w:b w:val="false"/>
          <w:i w:val="false"/>
          <w:color w:val="000000"/>
          <w:sz w:val="28"/>
        </w:rPr>
        <w:t>
      3) в статье 105: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105. Плата за лесные пользования государственного лесного фонда";
</w:t>
      </w:r>
      <w:r>
        <w:br/>
      </w:r>
      <w:r>
        <w:rPr>
          <w:rFonts w:ascii="Times New Roman"/>
          <w:b w:val="false"/>
          <w:i w:val="false"/>
          <w:color w:val="000000"/>
          <w:sz w:val="28"/>
        </w:rPr>
        <w:t>
      в пункте 3 слова "и доступности лесных ресурсов, рыночных цен на лесную продукцию" заменить словами ", удаленности лесосек от дорог общего пользования, рельефа местности и видов рубок";
</w:t>
      </w:r>
      <w:r>
        <w:br/>
      </w:r>
      <w:r>
        <w:rPr>
          <w:rFonts w:ascii="Times New Roman"/>
          <w:b w:val="false"/>
          <w:i w:val="false"/>
          <w:color w:val="000000"/>
          <w:sz w:val="28"/>
        </w:rPr>
        <w:t>
      в пункте 4:
</w:t>
      </w:r>
      <w:r>
        <w:br/>
      </w:r>
      <w:r>
        <w:rPr>
          <w:rFonts w:ascii="Times New Roman"/>
          <w:b w:val="false"/>
          <w:i w:val="false"/>
          <w:color w:val="000000"/>
          <w:sz w:val="28"/>
        </w:rPr>
        <w:t>
      слова "пользование государственным лесным фондом определяются" заменить словами "лесные пользования на участках государственного лесного фонда определяются";
</w:t>
      </w:r>
      <w:r>
        <w:br/>
      </w:r>
      <w:r>
        <w:rPr>
          <w:rFonts w:ascii="Times New Roman"/>
          <w:b w:val="false"/>
          <w:i w:val="false"/>
          <w:color w:val="000000"/>
          <w:sz w:val="28"/>
        </w:rPr>
        <w:t>
      дополнить частью следующего содержания:
</w:t>
      </w:r>
      <w:r>
        <w:br/>
      </w:r>
      <w:r>
        <w:rPr>
          <w:rFonts w:ascii="Times New Roman"/>
          <w:b w:val="false"/>
          <w:i w:val="false"/>
          <w:color w:val="000000"/>
          <w:sz w:val="28"/>
        </w:rPr>
        <w:t>
      "При этом ставки платы устанавливаются в зависимости от вида лесных пользований и специфических их особенностей, которые измеряются: по площади - в гектарах (га), по объему - в плотных кубических метрах (м3) или складочных кубических метрах (скл. м3), по количеству - в штуках, по весу - в килограммах (кг), центнерах (ц), тоннах (т) в свежем (сырорастущем) состоянии.";
</w:t>
      </w:r>
      <w:r>
        <w:br/>
      </w:r>
      <w:r>
        <w:rPr>
          <w:rFonts w:ascii="Times New Roman"/>
          <w:b w:val="false"/>
          <w:i w:val="false"/>
          <w:color w:val="000000"/>
          <w:sz w:val="28"/>
        </w:rPr>
        <w:t>
      4) в подпункте 2) пункта 1 статьи 112 слова "побочного лесного пользования" заменить словами "а также продукции переработки побочных лесных пользований".
</w:t>
      </w:r>
      <w:r>
        <w:br/>
      </w:r>
      <w:r>
        <w:rPr>
          <w:rFonts w:ascii="Times New Roman"/>
          <w:b w:val="false"/>
          <w:i w:val="false"/>
          <w:color w:val="000000"/>
          <w:sz w:val="28"/>
        </w:rPr>
        <w:t>
      8. В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года (Ведомости Парламента Республики Казахстан, 2003 г., N 17, ст. 141; 2004 г., N 23, ст. 142; 2006 г., N 1, ст. 5; N 3, ст. 22; N 15, ст. 95; 2007 г., N 1, ст. 4; N 2, ст. 18; N 19, ст. 147; N 24, ст. 180; 2008 г., N 6-7, ст. 27):
</w:t>
      </w:r>
      <w:r>
        <w:br/>
      </w:r>
      <w:r>
        <w:rPr>
          <w:rFonts w:ascii="Times New Roman"/>
          <w:b w:val="false"/>
          <w:i w:val="false"/>
          <w:color w:val="000000"/>
          <w:sz w:val="28"/>
        </w:rPr>
        <w:t>
      пункт 1 статьи 37 дополнить подпунктами 5-1), 7-1) следующего содержания:
</w:t>
      </w:r>
      <w:r>
        <w:br/>
      </w:r>
      <w:r>
        <w:rPr>
          <w:rFonts w:ascii="Times New Roman"/>
          <w:b w:val="false"/>
          <w:i w:val="false"/>
          <w:color w:val="000000"/>
          <w:sz w:val="28"/>
        </w:rPr>
        <w:t>
      "5-1) заверяет налоговую отчетность по плате за пользование водными ресурсами поверхностных источников до представления в налоговый орган;";
</w:t>
      </w:r>
      <w:r>
        <w:br/>
      </w:r>
      <w:r>
        <w:rPr>
          <w:rFonts w:ascii="Times New Roman"/>
          <w:b w:val="false"/>
          <w:i w:val="false"/>
          <w:color w:val="000000"/>
          <w:sz w:val="28"/>
        </w:rPr>
        <w:t>
      "7-1) утверждает методику расчета платы за пользование водными ресурсами поверхностных источников, установленной налоговым законодательством Республики Казахстан;".
</w:t>
      </w:r>
      <w:r>
        <w:br/>
      </w:r>
      <w:r>
        <w:rPr>
          <w:rFonts w:ascii="Times New Roman"/>
          <w:b w:val="false"/>
          <w:i w:val="false"/>
          <w:color w:val="000000"/>
          <w:sz w:val="28"/>
        </w:rPr>
        <w:t>
      9. В 
</w:t>
      </w:r>
      <w:r>
        <w:rPr>
          <w:rFonts w:ascii="Times New Roman"/>
          <w:b w:val="false"/>
          <w:i w:val="false"/>
          <w:color w:val="000000"/>
          <w:sz w:val="28"/>
        </w:rPr>
        <w:t xml:space="preserve"> Экологический кодекс </w:t>
      </w:r>
      <w:r>
        <w:rPr>
          <w:rFonts w:ascii="Times New Roman"/>
          <w:b w:val="false"/>
          <w:i w:val="false"/>
          <w:color w:val="000000"/>
          <w:sz w:val="28"/>
        </w:rPr>
        <w:t>
 Республики Казахстан от 9 января 2007 года (Ведомости Парламента Республики Казахстан, 2007 г., N 1, ст. 1; N 20, ст. 152):
</w:t>
      </w:r>
      <w:r>
        <w:br/>
      </w:r>
      <w:r>
        <w:rPr>
          <w:rFonts w:ascii="Times New Roman"/>
          <w:b w:val="false"/>
          <w:i w:val="false"/>
          <w:color w:val="000000"/>
          <w:sz w:val="28"/>
        </w:rPr>
        <w:t>
      статью 17 дополнить подпунктом 28-1) следующего содержания:
</w:t>
      </w:r>
      <w:r>
        <w:br/>
      </w:r>
      <w:r>
        <w:rPr>
          <w:rFonts w:ascii="Times New Roman"/>
          <w:b w:val="false"/>
          <w:i w:val="false"/>
          <w:color w:val="000000"/>
          <w:sz w:val="28"/>
        </w:rPr>
        <w:t>
      "28-1) заверяет налоговую отчетность по плате за эмиссии в окружающую среду до представления в налоговый орган;".
</w:t>
      </w:r>
      <w:r>
        <w:br/>
      </w:r>
      <w:r>
        <w:rPr>
          <w:rFonts w:ascii="Times New Roman"/>
          <w:b w:val="false"/>
          <w:i w:val="false"/>
          <w:color w:val="000000"/>
          <w:sz w:val="28"/>
        </w:rPr>
        <w:t>
      10. В 
</w:t>
      </w:r>
      <w:r>
        <w:rPr>
          <w:rFonts w:ascii="Times New Roman"/>
          <w:b w:val="false"/>
          <w:i w:val="false"/>
          <w:color w:val="000000"/>
          <w:sz w:val="28"/>
        </w:rPr>
        <w:t xml:space="preserve"> Трудовой кодекс </w:t>
      </w:r>
      <w:r>
        <w:rPr>
          <w:rFonts w:ascii="Times New Roman"/>
          <w:b w:val="false"/>
          <w:i w:val="false"/>
          <w:color w:val="000000"/>
          <w:sz w:val="28"/>
        </w:rPr>
        <w:t>
 Республики Казахстан от 15 мая 2007 года (Ведомости Парламента Республики Казахстан, 2007 г., N 9, ст. 65; N 19, ст. 147; N 20, ст. 152; N 24, ст. 178):
</w:t>
      </w:r>
      <w:r>
        <w:br/>
      </w:r>
      <w:r>
        <w:rPr>
          <w:rFonts w:ascii="Times New Roman"/>
          <w:b w:val="false"/>
          <w:i w:val="false"/>
          <w:color w:val="000000"/>
          <w:sz w:val="28"/>
        </w:rPr>
        <w:t>
      статью 156 дополнить пунктом 1-1 следующего содержания:
</w:t>
      </w:r>
      <w:r>
        <w:br/>
      </w:r>
      <w:r>
        <w:rPr>
          <w:rFonts w:ascii="Times New Roman"/>
          <w:b w:val="false"/>
          <w:i w:val="false"/>
          <w:color w:val="000000"/>
          <w:sz w:val="28"/>
        </w:rPr>
        <w:t>
      "1-1.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w:t>
      </w:r>
      <w:r>
        <w:br/>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2003г, N 4, ст. 25; N 15, ст. 139; 2004 г., N 5, ст. 30; 2005 г., N 13, ст. 53; N 14, ст. 55, 58; N 23, ст. 104; 2006 г., N 10, ст. 52; N 15, ст. 95; N 23, ст. 141; 2007 г., N 3, ст. 20;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2008 г.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опубликованный в газетах "Егемен Қазақстан" и "Казахстанская правда" 12 июля 2008 г.):
</w:t>
      </w:r>
      <w:r>
        <w:br/>
      </w:r>
      <w:r>
        <w:rPr>
          <w:rFonts w:ascii="Times New Roman"/>
          <w:b w:val="false"/>
          <w:i w:val="false"/>
          <w:color w:val="000000"/>
          <w:sz w:val="28"/>
        </w:rPr>
        <w:t>
      1) в части третьей статьи 6-1 после слов "из торгового реестра" дополнить словами ", учредительные документы";
</w:t>
      </w:r>
      <w:r>
        <w:br/>
      </w:r>
      <w:r>
        <w:rPr>
          <w:rFonts w:ascii="Times New Roman"/>
          <w:b w:val="false"/>
          <w:i w:val="false"/>
          <w:color w:val="000000"/>
          <w:sz w:val="28"/>
        </w:rPr>
        <w:t>
      2) в части первой статьи 9 после слов "а государственная регистрация (перерегистрация) иных юридических лиц и учетная регистрация (перерегистрация) филиалов и представительств" дополнить словами ", в том числе филиалов и представительств иностранных юридических лиц,";
</w:t>
      </w:r>
      <w:r>
        <w:br/>
      </w:r>
      <w:r>
        <w:rPr>
          <w:rFonts w:ascii="Times New Roman"/>
          <w:b w:val="false"/>
          <w:i w:val="false"/>
          <w:color w:val="000000"/>
          <w:sz w:val="28"/>
        </w:rPr>
        <w:t>
      3) в статье 14:
</w:t>
      </w:r>
      <w:r>
        <w:br/>
      </w:r>
      <w:r>
        <w:rPr>
          <w:rFonts w:ascii="Times New Roman"/>
          <w:b w:val="false"/>
          <w:i w:val="false"/>
          <w:color w:val="000000"/>
          <w:sz w:val="28"/>
        </w:rPr>
        <w:t>
      в части шестой слово "реорганизованного" заменить словом "реорганизуемого";
</w:t>
      </w:r>
      <w:r>
        <w:br/>
      </w:r>
      <w:r>
        <w:rPr>
          <w:rFonts w:ascii="Times New Roman"/>
          <w:b w:val="false"/>
          <w:i w:val="false"/>
          <w:color w:val="000000"/>
          <w:sz w:val="28"/>
        </w:rPr>
        <w:t>
      дополнить частью седьмой следующего содержания:
</w:t>
      </w:r>
      <w:r>
        <w:br/>
      </w:r>
      <w:r>
        <w:rPr>
          <w:rFonts w:ascii="Times New Roman"/>
          <w:b w:val="false"/>
          <w:i w:val="false"/>
          <w:color w:val="000000"/>
          <w:sz w:val="28"/>
        </w:rPr>
        <w:t>
      "При реорганизации юридического лица путем разделения в регистрирующий орган представляется также справка налогового органа об отсутствии налоговой задолженности, задолженности по обязательным пенсионным взносам и социальным отчислениям реорганизуемого юридического лица.".
</w:t>
      </w:r>
      <w:r>
        <w:br/>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1995 года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2004 г., N 22, ст. 131; N 23, ст. 142; 2005 г., N 16, ст. 70; 2006 г., N 16, ст. 99; 2007 г., N 2, ст. 18; N 3, ст. 22; N 8, ст. 52; N 9, ст. 67; N 19, ст. 148):
</w:t>
      </w:r>
      <w:r>
        <w:br/>
      </w:r>
      <w:r>
        <w:rPr>
          <w:rFonts w:ascii="Times New Roman"/>
          <w:b w:val="false"/>
          <w:i w:val="false"/>
          <w:color w:val="000000"/>
          <w:sz w:val="28"/>
        </w:rPr>
        <w:t>
      подпункт 3) части первой пункта 1 статьи 25 исключить.
</w:t>
      </w:r>
      <w:r>
        <w:br/>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N 23, ст. 104; 2006 г., N 3, ст. 22; N 4, ст. 24; N 8, ст. 45; N 11, ст. 55; N 16, ст. 99; 2007 г.. N 2, ст. 18; N 4, ст. 98, 170):
</w:t>
      </w:r>
      <w:r>
        <w:br/>
      </w:r>
      <w:r>
        <w:rPr>
          <w:rFonts w:ascii="Times New Roman"/>
          <w:b w:val="false"/>
          <w:i w:val="false"/>
          <w:color w:val="000000"/>
          <w:sz w:val="28"/>
        </w:rPr>
        <w:t>
      1) в подпунктах 1) и 2) части первой пункта 12 статьи 30 после слов "производными ценными бумагами" дополнить словами "и производными финансовыми инструментами";
</w:t>
      </w:r>
      <w:r>
        <w:br/>
      </w:r>
      <w:r>
        <w:rPr>
          <w:rFonts w:ascii="Times New Roman"/>
          <w:b w:val="false"/>
          <w:i w:val="false"/>
          <w:color w:val="000000"/>
          <w:sz w:val="28"/>
        </w:rPr>
        <w:t>
      2) в части второй пункта 1 статьи 51:
</w:t>
      </w:r>
      <w:r>
        <w:br/>
      </w:r>
      <w:r>
        <w:rPr>
          <w:rFonts w:ascii="Times New Roman"/>
          <w:b w:val="false"/>
          <w:i w:val="false"/>
          <w:color w:val="000000"/>
          <w:sz w:val="28"/>
        </w:rPr>
        <w:t>
      после слов "юридического лица" дополнить словами ", его структурных подразделений, индивидуального предпринимателя, адвоката и частного нотариуса";
</w:t>
      </w:r>
      <w:r>
        <w:br/>
      </w:r>
      <w:r>
        <w:rPr>
          <w:rFonts w:ascii="Times New Roman"/>
          <w:b w:val="false"/>
          <w:i w:val="false"/>
          <w:color w:val="000000"/>
          <w:sz w:val="28"/>
        </w:rPr>
        <w:t>
      слово "решениям" заменить словом "распоряжениям";
</w:t>
      </w:r>
      <w:r>
        <w:br/>
      </w:r>
      <w:r>
        <w:rPr>
          <w:rFonts w:ascii="Times New Roman"/>
          <w:b w:val="false"/>
          <w:i w:val="false"/>
          <w:color w:val="000000"/>
          <w:sz w:val="28"/>
        </w:rPr>
        <w:t>
      слова "санкционированным прокурором" исключить.
</w:t>
      </w:r>
      <w:r>
        <w:br/>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года "О Прокуратуре" (Ведомости Верховного Совета Республики Казахстан, 1995 г., N 24, ст. 156; Ведомости Парламента Республики Казахстан, 1997 г., N 12, ст. 184; 1998 г., N 15, ст. 208; 1999 г., N 8, ст. 247; N 21, ст. 774; 2000 г., N 3-4, ст. 66; N 6, ст. 142; 2001 г., N 20, ст. 257; 2002 г., N 17, ст. 155; 2003 г., N 15, ст. 139; 2004 г., N 23, ст. 142; 2007 г., N 9, ст. 67; N 10, ст. 69; N 20, ст. 152;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применения мер пресечения в виде ареста, домашнего ареста", опубликованный в газетах "Егемен Қазақстан" 30 июля 2008 г. и "Казахстанская правда" 31 июля 2008 г.):
</w:t>
      </w:r>
      <w:r>
        <w:br/>
      </w:r>
      <w:r>
        <w:rPr>
          <w:rFonts w:ascii="Times New Roman"/>
          <w:b w:val="false"/>
          <w:i w:val="false"/>
          <w:color w:val="000000"/>
          <w:sz w:val="28"/>
        </w:rPr>
        <w:t>
      в подпункте 5-3) пункта 1 статьи 21 слова ", и приостановление расходных операций на банковских (за исключением корреспондентских) счетах физических и юридических лиц" исключить.
</w:t>
      </w:r>
      <w:r>
        <w:br/>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января 1996 года "О недрах и недропользовании" (Ведомости Парламента Республики Казахстан, 1996 г., N 2, ст. 182; 1999 г., N 11, ст. 357; N 21, ст. 787; 2003 г., N 11, ст. 56; 2004 г., N 22, ст. 131; N 23, ст. 142; 2005 г., N 16, ст. 70; 2006 г., N 3, ст. 22; N 16, ст. 99; N 24, ст. 148; 2007 г., N 1, ст. 4; N 3, ст. 22; N 22, ст. 170):
</w:t>
      </w:r>
      <w:r>
        <w:br/>
      </w:r>
      <w:r>
        <w:rPr>
          <w:rFonts w:ascii="Times New Roman"/>
          <w:b w:val="false"/>
          <w:i w:val="false"/>
          <w:color w:val="000000"/>
          <w:sz w:val="28"/>
        </w:rPr>
        <w:t>
      подпункт 1) части первой пункта 1 статьи 42 исключить.
</w:t>
      </w:r>
      <w:r>
        <w:br/>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1996 года "О безопасности дорожного движения" (Ведомости Парламента Республики Казахстан, 1996 г., N 14, ст. 273; 2001 г., N 24, ст. 338, 2003 г., N 10, ст. 54; N 12, ст. 82; 2004 г., N 23, ст. 142; 2005 г., N 7-8, ст. 23; 2006 г., N 1, ст. 5; N 24, ст. 148; 2007 г., N 2, ст. 18;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2008 г. "О внесении изменений и дополнений в некоторые законодательные акты Республики Казахстан по вопросам обеспечения безопасности дорожного движения", опубликованный в газетах "Егемен Қазақстан" и "Казахстанская правда" 22 июля 2008 г.):
</w:t>
      </w:r>
      <w:r>
        <w:br/>
      </w:r>
      <w:r>
        <w:rPr>
          <w:rFonts w:ascii="Times New Roman"/>
          <w:b w:val="false"/>
          <w:i w:val="false"/>
          <w:color w:val="000000"/>
          <w:sz w:val="28"/>
        </w:rPr>
        <w:t>
      пункт 3 статьи 18 дополнить частями второй и третьей следующего содержания:
</w:t>
      </w:r>
      <w:r>
        <w:br/>
      </w:r>
      <w:r>
        <w:rPr>
          <w:rFonts w:ascii="Times New Roman"/>
          <w:b w:val="false"/>
          <w:i w:val="false"/>
          <w:color w:val="000000"/>
          <w:sz w:val="28"/>
        </w:rPr>
        <w:t>
      "За государственную регистрацию механических транспортных средств и прицепов взимается сбор за государственную регистрацию транспортных средств в порядке, установленном налоговым законодательством Республики Казахстан.
</w:t>
      </w:r>
      <w:r>
        <w:br/>
      </w:r>
      <w:r>
        <w:rPr>
          <w:rFonts w:ascii="Times New Roman"/>
          <w:b w:val="false"/>
          <w:i w:val="false"/>
          <w:color w:val="000000"/>
          <w:sz w:val="28"/>
        </w:rPr>
        <w:t>
      За выдачу водительских удостоверений, свидетельств о государственной регистрации механических транспортных средств, государственных регистрационных номерных знаков взимается государственная пошлина за выдачу водительских удостоверений, свидетельств о государственной регистрации механических транспортных средств, государственных регистрационных номерных знаков в порядке, установленном налоговым законодательством Республики Казахстан.".
</w:t>
      </w:r>
      <w:r>
        <w:br/>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января 1997 года "О банкротстве" (Ведомости Парламента Республики Казахстан, 1997 г., N 1-2, ст. 7; N 13-14, ст. 205; 1998 г., N 14, ст. 198; N 17-18, ст. 225; 2000 г., N 22, ст. 408; 2001г., N 8, ст. 52; N 17-18, ст. 240; N 24, ст. 338; 2002 г., N 17, ст. 155; 2003 г., N 4, ст. 26; N 11, ст. 67; 2004 г., N 6, ст. 42; N 23, ст. 142; 2005 г., N 14, ст. 57; 2006 г., N 1, ст. 4; N 3, ст. 22; N 4, ст. 24; N 13, ст. 86; N 15, ст. 95; 2007 г., N 1, ст. 4; N 2, ст. 14, 18; N 9, ст. 67;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
</w:t>
      </w:r>
      <w:r>
        <w:br/>
      </w:r>
      <w:r>
        <w:rPr>
          <w:rFonts w:ascii="Times New Roman"/>
          <w:b w:val="false"/>
          <w:i w:val="false"/>
          <w:color w:val="000000"/>
          <w:sz w:val="28"/>
        </w:rPr>
        <w:t>
      1) в подпункте 1) части второй пункта 1 статьи 41-1 перед словами "не менее трех" дополнить словами "кредитора по налогам и другим обязательным платежам в бюджет или";
</w:t>
      </w:r>
      <w:r>
        <w:br/>
      </w:r>
      <w:r>
        <w:rPr>
          <w:rFonts w:ascii="Times New Roman"/>
          <w:b w:val="false"/>
          <w:i w:val="false"/>
          <w:color w:val="000000"/>
          <w:sz w:val="28"/>
        </w:rPr>
        <w:t>
      2) статью 70 дополнить подпунктом 9-2) следующего содержания:
</w:t>
      </w:r>
      <w:r>
        <w:br/>
      </w:r>
      <w:r>
        <w:rPr>
          <w:rFonts w:ascii="Times New Roman"/>
          <w:b w:val="false"/>
          <w:i w:val="false"/>
          <w:color w:val="000000"/>
          <w:sz w:val="28"/>
        </w:rPr>
        <w:t>
      "9-2) до составления заключительного отчета обязан закрыть банковские счета предприятия, признанного банкротом, сдать в налоговый орган бланки свидетельства налогоплательщика и свидетельства о постановке на учет по налогу на добавленную стоимость (при их наличии);";
</w:t>
      </w:r>
      <w:r>
        <w:br/>
      </w:r>
      <w:r>
        <w:rPr>
          <w:rFonts w:ascii="Times New Roman"/>
          <w:b w:val="false"/>
          <w:i w:val="false"/>
          <w:color w:val="000000"/>
          <w:sz w:val="28"/>
        </w:rPr>
        <w:t>
      3) в статье 87:
</w:t>
      </w:r>
      <w:r>
        <w:br/>
      </w:r>
      <w:r>
        <w:rPr>
          <w:rFonts w:ascii="Times New Roman"/>
          <w:b w:val="false"/>
          <w:i w:val="false"/>
          <w:color w:val="000000"/>
          <w:sz w:val="28"/>
        </w:rPr>
        <w:t>
      в заголовке слово "Отчет" заменить словами "Заключительный отчет";
</w:t>
      </w:r>
      <w:r>
        <w:br/>
      </w:r>
      <w:r>
        <w:rPr>
          <w:rFonts w:ascii="Times New Roman"/>
          <w:b w:val="false"/>
          <w:i w:val="false"/>
          <w:color w:val="000000"/>
          <w:sz w:val="28"/>
        </w:rPr>
        <w:t>
      в пункте 1:
</w:t>
      </w:r>
      <w:r>
        <w:br/>
      </w:r>
      <w:r>
        <w:rPr>
          <w:rFonts w:ascii="Times New Roman"/>
          <w:b w:val="false"/>
          <w:i w:val="false"/>
          <w:color w:val="000000"/>
          <w:sz w:val="28"/>
        </w:rPr>
        <w:t>
      часть первую после слова "органом" дополнить словом "заключительный";
</w:t>
      </w:r>
      <w:r>
        <w:br/>
      </w:r>
      <w:r>
        <w:rPr>
          <w:rFonts w:ascii="Times New Roman"/>
          <w:b w:val="false"/>
          <w:i w:val="false"/>
          <w:color w:val="000000"/>
          <w:sz w:val="28"/>
        </w:rPr>
        <w:t>
      часть вторую после слова "Форма" дополнить словом "заключительного";
</w:t>
      </w:r>
      <w:r>
        <w:br/>
      </w:r>
      <w:r>
        <w:rPr>
          <w:rFonts w:ascii="Times New Roman"/>
          <w:b w:val="false"/>
          <w:i w:val="false"/>
          <w:color w:val="000000"/>
          <w:sz w:val="28"/>
        </w:rPr>
        <w:t>
      в пункте 2:
</w:t>
      </w:r>
      <w:r>
        <w:br/>
      </w:r>
      <w:r>
        <w:rPr>
          <w:rFonts w:ascii="Times New Roman"/>
          <w:b w:val="false"/>
          <w:i w:val="false"/>
          <w:color w:val="000000"/>
          <w:sz w:val="28"/>
        </w:rPr>
        <w:t>
      часть первую после слова "утверждает" дополнить словом "заключительный";
</w:t>
      </w:r>
      <w:r>
        <w:br/>
      </w:r>
      <w:r>
        <w:rPr>
          <w:rFonts w:ascii="Times New Roman"/>
          <w:b w:val="false"/>
          <w:i w:val="false"/>
          <w:color w:val="000000"/>
          <w:sz w:val="28"/>
        </w:rPr>
        <w:t>
      часть вторую после слова "утвержденного" дополнить словом "заключительного";
</w:t>
      </w:r>
      <w:r>
        <w:br/>
      </w:r>
      <w:r>
        <w:rPr>
          <w:rFonts w:ascii="Times New Roman"/>
          <w:b w:val="false"/>
          <w:i w:val="false"/>
          <w:color w:val="000000"/>
          <w:sz w:val="28"/>
        </w:rPr>
        <w:t>
      4) в статье 88:
</w:t>
      </w:r>
      <w:r>
        <w:br/>
      </w:r>
      <w:r>
        <w:rPr>
          <w:rFonts w:ascii="Times New Roman"/>
          <w:b w:val="false"/>
          <w:i w:val="false"/>
          <w:color w:val="000000"/>
          <w:sz w:val="28"/>
        </w:rPr>
        <w:t>
      в пункте 3 слова "государственный регистр юридических лиц" заменить словами "государственные регистры юридических лиц и индивидуальных предпринимателей";
</w:t>
      </w:r>
      <w:r>
        <w:br/>
      </w:r>
      <w:r>
        <w:rPr>
          <w:rFonts w:ascii="Times New Roman"/>
          <w:b w:val="false"/>
          <w:i w:val="false"/>
          <w:color w:val="000000"/>
          <w:sz w:val="28"/>
        </w:rPr>
        <w:t>
      пункт 4 дополнить словами ", а также в налоговый орган по месту нахождения должника";
</w:t>
      </w:r>
      <w:r>
        <w:br/>
      </w:r>
      <w:r>
        <w:rPr>
          <w:rFonts w:ascii="Times New Roman"/>
          <w:b w:val="false"/>
          <w:i w:val="false"/>
          <w:color w:val="000000"/>
          <w:sz w:val="28"/>
        </w:rPr>
        <w:t>
      5) в статье 95:
</w:t>
      </w:r>
      <w:r>
        <w:br/>
      </w:r>
      <w:r>
        <w:rPr>
          <w:rFonts w:ascii="Times New Roman"/>
          <w:b w:val="false"/>
          <w:i w:val="false"/>
          <w:color w:val="000000"/>
          <w:sz w:val="28"/>
        </w:rPr>
        <w:t>
      в пункте 2:
</w:t>
      </w:r>
      <w:r>
        <w:br/>
      </w:r>
      <w:r>
        <w:rPr>
          <w:rFonts w:ascii="Times New Roman"/>
          <w:b w:val="false"/>
          <w:i w:val="false"/>
          <w:color w:val="000000"/>
          <w:sz w:val="28"/>
        </w:rPr>
        <w:t>
      часть первую после слова "суд" дополнить словом "заключительный";
</w:t>
      </w:r>
      <w:r>
        <w:br/>
      </w:r>
      <w:r>
        <w:rPr>
          <w:rFonts w:ascii="Times New Roman"/>
          <w:b w:val="false"/>
          <w:i w:val="false"/>
          <w:color w:val="000000"/>
          <w:sz w:val="28"/>
        </w:rPr>
        <w:t>
      в части второй слово "Отчет" заменить словами "Заключительный отчет";
</w:t>
      </w:r>
      <w:r>
        <w:br/>
      </w:r>
      <w:r>
        <w:rPr>
          <w:rFonts w:ascii="Times New Roman"/>
          <w:b w:val="false"/>
          <w:i w:val="false"/>
          <w:color w:val="000000"/>
          <w:sz w:val="28"/>
        </w:rPr>
        <w:t>
      в пункте 3:
</w:t>
      </w:r>
      <w:r>
        <w:br/>
      </w:r>
      <w:r>
        <w:rPr>
          <w:rFonts w:ascii="Times New Roman"/>
          <w:b w:val="false"/>
          <w:i w:val="false"/>
          <w:color w:val="000000"/>
          <w:sz w:val="28"/>
        </w:rPr>
        <w:t>
      после слова "утверждении" дополнить словом "заключительного";
</w:t>
      </w:r>
      <w:r>
        <w:br/>
      </w:r>
      <w:r>
        <w:rPr>
          <w:rFonts w:ascii="Times New Roman"/>
          <w:b w:val="false"/>
          <w:i w:val="false"/>
          <w:color w:val="000000"/>
          <w:sz w:val="28"/>
        </w:rPr>
        <w:t>
      слова "едином государственном регистре юридических лиц" заменить словами "Государственных регистрах юридических лиц и индивидуальных предпринимателей";
</w:t>
      </w:r>
      <w:r>
        <w:br/>
      </w:r>
      <w:r>
        <w:rPr>
          <w:rFonts w:ascii="Times New Roman"/>
          <w:b w:val="false"/>
          <w:i w:val="false"/>
          <w:color w:val="000000"/>
          <w:sz w:val="28"/>
        </w:rPr>
        <w:t>
      слова "юридического лица" заменить словом "должника".
</w:t>
      </w:r>
      <w:r>
        <w:br/>
      </w:r>
      <w:r>
        <w:rPr>
          <w:rFonts w:ascii="Times New Roman"/>
          <w:b w:val="false"/>
          <w:i w:val="false"/>
          <w:color w:val="000000"/>
          <w:sz w:val="28"/>
        </w:rPr>
        <w:t>
      18.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года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N 8, ст. 45; N 12, ст. 69; N 23, ст. 141; 2007 г., N 2, ст. 18; N 3, ст. 20; N 4, ст. 28, 30; N 9, ст. 67; N 10, ст. 69; N 24, ст. 178):
</w:t>
      </w:r>
      <w:r>
        <w:br/>
      </w:r>
      <w:r>
        <w:rPr>
          <w:rFonts w:ascii="Times New Roman"/>
          <w:b w:val="false"/>
          <w:i w:val="false"/>
          <w:color w:val="000000"/>
          <w:sz w:val="28"/>
        </w:rPr>
        <w:t>
      1) статью 22 дополнить пунктом 4-1 следующего содержания:
</w:t>
      </w:r>
      <w:r>
        <w:br/>
      </w:r>
      <w:r>
        <w:rPr>
          <w:rFonts w:ascii="Times New Roman"/>
          <w:b w:val="false"/>
          <w:i w:val="false"/>
          <w:color w:val="000000"/>
          <w:sz w:val="28"/>
        </w:rPr>
        <w:t>
      "4-1. Удержанные обязательные пенсионные взносы перечисляются в Центр:
</w:t>
      </w:r>
      <w:r>
        <w:br/>
      </w:r>
      <w:r>
        <w:rPr>
          <w:rFonts w:ascii="Times New Roman"/>
          <w:b w:val="false"/>
          <w:i w:val="false"/>
          <w:color w:val="000000"/>
          <w:sz w:val="28"/>
        </w:rPr>
        <w:t>
      1) юридическими лицами и индивидуальными предпринимателями (кроме применяющих специальные налоговые режимы для субъектов малого бизнеса и крестьянских или фермерских хозяйств), а также адвокатами и частными нотариусами из доходов, выплачиваемых наемным работникам, не позднее 25 числа месяца, следующего за месяцем выплаты доходов;
</w:t>
      </w:r>
      <w:r>
        <w:br/>
      </w:r>
      <w:r>
        <w:rPr>
          <w:rFonts w:ascii="Times New Roman"/>
          <w:b w:val="false"/>
          <w:i w:val="false"/>
          <w:color w:val="000000"/>
          <w:sz w:val="28"/>
        </w:rPr>
        <w:t>
      2) индивидуальными предпринимателями (кроме применяющих специальные налоговые режимы для субъектов малого бизнеса на основе патента или упрощенной декларации и для крестьянских или фермерских хозяйств), а также адвокатами и частными нотариусами в свою пользу не позднее 25 числа месяца, следующего за отчетным;
</w:t>
      </w:r>
      <w:r>
        <w:br/>
      </w:r>
      <w:r>
        <w:rPr>
          <w:rFonts w:ascii="Times New Roman"/>
          <w:b w:val="false"/>
          <w:i w:val="false"/>
          <w:color w:val="000000"/>
          <w:sz w:val="28"/>
        </w:rPr>
        <w:t>
      3) крестьянскими или фермерскими хозяйствами, применяющими специальный налоговый режим, - в порядке и сроки, которые предусмотрены налоговым законодательством Республики Казахстан;
</w:t>
      </w:r>
      <w:r>
        <w:br/>
      </w:r>
      <w:r>
        <w:rPr>
          <w:rFonts w:ascii="Times New Roman"/>
          <w:b w:val="false"/>
          <w:i w:val="false"/>
          <w:color w:val="000000"/>
          <w:sz w:val="28"/>
        </w:rPr>
        <w:t>
      4) субъектами малого бизнеса, применяющими специальный налоговый режим на основе упрощенной декларации, - в срок, предусмотренный налоговым законодательством Республики Казахстан;
</w:t>
      </w:r>
      <w:r>
        <w:br/>
      </w:r>
      <w:r>
        <w:rPr>
          <w:rFonts w:ascii="Times New Roman"/>
          <w:b w:val="false"/>
          <w:i w:val="false"/>
          <w:color w:val="000000"/>
          <w:sz w:val="28"/>
        </w:rPr>
        <w:t>
      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
</w:t>
      </w:r>
      <w:r>
        <w:br/>
      </w:r>
      <w:r>
        <w:rPr>
          <w:rFonts w:ascii="Times New Roman"/>
          <w:b w:val="false"/>
          <w:i w:val="false"/>
          <w:color w:val="000000"/>
          <w:sz w:val="28"/>
        </w:rPr>
        <w:t>
      6) физическими лицами, применяющими специальный налоговый режим на основе разового талона, не позднее пятнадцати рабочих дней, следующих за тридцатью днями, в которые приобретались разовые талоны;
</w:t>
      </w:r>
      <w:r>
        <w:br/>
      </w:r>
      <w:r>
        <w:rPr>
          <w:rFonts w:ascii="Times New Roman"/>
          <w:b w:val="false"/>
          <w:i w:val="false"/>
          <w:color w:val="000000"/>
          <w:sz w:val="28"/>
        </w:rPr>
        <w:t>
      7) Государственным центром по выплате пенсий - не позднее пятнадцатого числа месяца, следующего за месяцем осуществления социальных выплат.";
</w:t>
      </w:r>
      <w:r>
        <w:br/>
      </w:r>
      <w:r>
        <w:rPr>
          <w:rFonts w:ascii="Times New Roman"/>
          <w:b w:val="false"/>
          <w:i w:val="false"/>
          <w:color w:val="000000"/>
          <w:sz w:val="28"/>
        </w:rPr>
        <w:t>
      2) в статье 22-4:
</w:t>
      </w:r>
      <w:r>
        <w:br/>
      </w:r>
      <w:r>
        <w:rPr>
          <w:rFonts w:ascii="Times New Roman"/>
          <w:b w:val="false"/>
          <w:i w:val="false"/>
          <w:color w:val="000000"/>
          <w:sz w:val="28"/>
        </w:rPr>
        <w:t>
      подпункт 2) части первой пункта 3 исключить;
</w:t>
      </w:r>
      <w:r>
        <w:br/>
      </w:r>
      <w:r>
        <w:rPr>
          <w:rFonts w:ascii="Times New Roman"/>
          <w:b w:val="false"/>
          <w:i w:val="false"/>
          <w:color w:val="000000"/>
          <w:sz w:val="28"/>
        </w:rPr>
        <w:t>
      в пункте 4:
</w:t>
      </w:r>
      <w:r>
        <w:br/>
      </w:r>
      <w:r>
        <w:rPr>
          <w:rFonts w:ascii="Times New Roman"/>
          <w:b w:val="false"/>
          <w:i w:val="false"/>
          <w:color w:val="000000"/>
          <w:sz w:val="28"/>
        </w:rPr>
        <w:t>
      слова "решению", "Решение", "решение" заменить соответственно словами "распоряжению", "Распоряжение", "распоряжение";
</w:t>
      </w:r>
      <w:r>
        <w:br/>
      </w:r>
      <w:r>
        <w:rPr>
          <w:rFonts w:ascii="Times New Roman"/>
          <w:b w:val="false"/>
          <w:i w:val="false"/>
          <w:color w:val="000000"/>
          <w:sz w:val="28"/>
        </w:rPr>
        <w:t>
      в части первой:
</w:t>
      </w:r>
      <w:r>
        <w:br/>
      </w:r>
      <w:r>
        <w:rPr>
          <w:rFonts w:ascii="Times New Roman"/>
          <w:b w:val="false"/>
          <w:i w:val="false"/>
          <w:color w:val="000000"/>
          <w:sz w:val="28"/>
        </w:rPr>
        <w:t>
      слова "банковском (банковских) счете (счетах)" заменить словами "банковских счетах";
</w:t>
      </w:r>
      <w:r>
        <w:br/>
      </w:r>
      <w:r>
        <w:rPr>
          <w:rFonts w:ascii="Times New Roman"/>
          <w:b w:val="false"/>
          <w:i w:val="false"/>
          <w:color w:val="000000"/>
          <w:sz w:val="28"/>
        </w:rPr>
        <w:t>
      после слов "обязательных пенсионных взносов" дополнить словами ", социальных отчислений";
</w:t>
      </w:r>
      <w:r>
        <w:br/>
      </w:r>
      <w:r>
        <w:rPr>
          <w:rFonts w:ascii="Times New Roman"/>
          <w:b w:val="false"/>
          <w:i w:val="false"/>
          <w:color w:val="000000"/>
          <w:sz w:val="28"/>
        </w:rPr>
        <w:t>
      в части второй слова "банковскому (банковским) счету (счетам)" заменить словами "банковским счетам";
</w:t>
      </w:r>
      <w:r>
        <w:br/>
      </w:r>
      <w:r>
        <w:rPr>
          <w:rFonts w:ascii="Times New Roman"/>
          <w:b w:val="false"/>
          <w:i w:val="false"/>
          <w:color w:val="000000"/>
          <w:sz w:val="28"/>
        </w:rPr>
        <w:t>
      в пункте 5:
</w:t>
      </w:r>
      <w:r>
        <w:br/>
      </w:r>
      <w:r>
        <w:rPr>
          <w:rFonts w:ascii="Times New Roman"/>
          <w:b w:val="false"/>
          <w:i w:val="false"/>
          <w:color w:val="000000"/>
          <w:sz w:val="28"/>
        </w:rPr>
        <w:t>
      слова "банковском (банковских) счете (счетах)" заменить словами "банковских счетах";
</w:t>
      </w:r>
      <w:r>
        <w:br/>
      </w:r>
      <w:r>
        <w:rPr>
          <w:rFonts w:ascii="Times New Roman"/>
          <w:b w:val="false"/>
          <w:i w:val="false"/>
          <w:color w:val="000000"/>
          <w:sz w:val="28"/>
        </w:rPr>
        <w:t>
      слова "обращает взыскание на наличные деньги агента" заменить словами "приостанавливает расходные операции по кассе";
</w:t>
      </w:r>
      <w:r>
        <w:br/>
      </w:r>
      <w:r>
        <w:rPr>
          <w:rFonts w:ascii="Times New Roman"/>
          <w:b w:val="false"/>
          <w:i w:val="false"/>
          <w:color w:val="000000"/>
          <w:sz w:val="28"/>
        </w:rPr>
        <w:t>
      3) в пункте 1 статьи 24:
</w:t>
      </w:r>
      <w:r>
        <w:br/>
      </w:r>
      <w:r>
        <w:rPr>
          <w:rFonts w:ascii="Times New Roman"/>
          <w:b w:val="false"/>
          <w:i w:val="false"/>
          <w:color w:val="000000"/>
          <w:sz w:val="28"/>
        </w:rPr>
        <w:t>
      после слов "пятнадцатого числа" дополнить словом "второго";
</w:t>
      </w:r>
      <w:r>
        <w:br/>
      </w:r>
      <w:r>
        <w:rPr>
          <w:rFonts w:ascii="Times New Roman"/>
          <w:b w:val="false"/>
          <w:i w:val="false"/>
          <w:color w:val="000000"/>
          <w:sz w:val="28"/>
        </w:rPr>
        <w:t>
      слова "и перечисленным" исключить;
</w:t>
      </w:r>
      <w:r>
        <w:br/>
      </w:r>
      <w:r>
        <w:rPr>
          <w:rFonts w:ascii="Times New Roman"/>
          <w:b w:val="false"/>
          <w:i w:val="false"/>
          <w:color w:val="000000"/>
          <w:sz w:val="28"/>
        </w:rPr>
        <w:t>
      слова "уполномоченным органом, обеспечивающим налоговый контроль за исполнением налоговых обязательств перед государством" заменить словами "уполномоченным государственным органом, осуществляющим руководство в сфере обеспечения поступлений налогов и других обязательных платежей в бюджет".
</w:t>
      </w:r>
      <w:r>
        <w:br/>
      </w:r>
      <w:r>
        <w:rPr>
          <w:rFonts w:ascii="Times New Roman"/>
          <w:b w:val="false"/>
          <w:i w:val="false"/>
          <w:color w:val="000000"/>
          <w:sz w:val="28"/>
        </w:rPr>
        <w:t>
      19.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декабря 1997 года "О миграции населения" (Ведомости Парламента Республики Казахстан, 1997 г., N 24, ст. 341; 2001 г., N 8, ст. 50; N 21-22, ст. 285; N 24, ст. 338; 2002 г., N 6, ст. 76; 2004 г., N 23, ст. 142; 2007 г., N 3, ст. 23; N 15, ст. 106; N 20, ст. 152):
</w:t>
      </w:r>
      <w:r>
        <w:br/>
      </w:r>
      <w:r>
        <w:rPr>
          <w:rFonts w:ascii="Times New Roman"/>
          <w:b w:val="false"/>
          <w:i w:val="false"/>
          <w:color w:val="000000"/>
          <w:sz w:val="28"/>
        </w:rPr>
        <w:t>
      подпункт 7) статьи 32 дополнить частью второй следующего содержания:
</w:t>
      </w:r>
      <w:r>
        <w:br/>
      </w:r>
      <w:r>
        <w:rPr>
          <w:rFonts w:ascii="Times New Roman"/>
          <w:b w:val="false"/>
          <w:i w:val="false"/>
          <w:color w:val="000000"/>
          <w:sz w:val="28"/>
        </w:rPr>
        <w:t>
      "При наличии налоговой задолженности гражданину Республики Казахстан должно быть отказано в выезде за ее пределы на постоянное место жительства в другую страну.".
</w:t>
      </w:r>
      <w:r>
        <w:br/>
      </w:r>
      <w:r>
        <w:rPr>
          <w:rFonts w:ascii="Times New Roman"/>
          <w:b w:val="false"/>
          <w:i w:val="false"/>
          <w:color w:val="000000"/>
          <w:sz w:val="28"/>
        </w:rPr>
        <w:t>
      20.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июня 1998 года "О платежах и переводах денег" (Ведомости Парламента Республики Казахстан, 1998 г., N 11-12, ст. 177; N 24, ст. 445; 2000 г., N 3-4, ст. 66; 2003 г., N 4, ст. 25; N 10, ст. 49, 51; N 15, ст. 138; 2004 г., N 23, ст. 140; 2005 г., N 14, ст. 55; 2006 г., N 11, ст. 55):
</w:t>
      </w:r>
      <w:r>
        <w:br/>
      </w:r>
      <w:r>
        <w:rPr>
          <w:rFonts w:ascii="Times New Roman"/>
          <w:b w:val="false"/>
          <w:i w:val="false"/>
          <w:color w:val="000000"/>
          <w:sz w:val="28"/>
        </w:rPr>
        <w:t>
      статью 6 дополнить пунктом 1-1 следующего содержания:
</w:t>
      </w:r>
      <w:r>
        <w:br/>
      </w:r>
      <w:r>
        <w:rPr>
          <w:rFonts w:ascii="Times New Roman"/>
          <w:b w:val="false"/>
          <w:i w:val="false"/>
          <w:color w:val="000000"/>
          <w:sz w:val="28"/>
        </w:rPr>
        <w:t>
      "1-1. Банку запрещается открытие:
</w:t>
      </w:r>
      <w:r>
        <w:br/>
      </w:r>
      <w:r>
        <w:rPr>
          <w:rFonts w:ascii="Times New Roman"/>
          <w:b w:val="false"/>
          <w:i w:val="false"/>
          <w:color w:val="000000"/>
          <w:sz w:val="28"/>
        </w:rPr>
        <w:t>
      1) своему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
</w:t>
      </w:r>
      <w:r>
        <w:br/>
      </w:r>
      <w:r>
        <w:rPr>
          <w:rFonts w:ascii="Times New Roman"/>
          <w:b w:val="false"/>
          <w:i w:val="false"/>
          <w:color w:val="000000"/>
          <w:sz w:val="28"/>
        </w:rPr>
        <w:t>
      2) банковского счета бездействующему налогоплательщику.".
</w:t>
      </w:r>
      <w:r>
        <w:br/>
      </w:r>
      <w:r>
        <w:rPr>
          <w:rFonts w:ascii="Times New Roman"/>
          <w:b w:val="false"/>
          <w:i w:val="false"/>
          <w:color w:val="000000"/>
          <w:sz w:val="28"/>
        </w:rPr>
        <w:t>
      21.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июня 1998 года "Об исполнительном производстве и статусе судебных исполнителей" (Ведомости Парламента Республики Казахстан, 1998 г., N 13, ст. 195; N 24, ст. 436; 1999 г., N 23, ст. 922; 2000 г., N 3-4, ст. 66; N 6, ст. 142; 2002 г., N 17, ст. 155; 2003 г., N 10, ст. 49; N 11, ст. 67; 2004 г., N 24, ст. 153; 2006 г., N 11, ст. 55; 2007 г., N 4, ст. 28; N 5-6, ст. 40; N 10, ст. 69; N 20, ст. 152):
</w:t>
      </w:r>
      <w:r>
        <w:br/>
      </w:r>
      <w:r>
        <w:rPr>
          <w:rFonts w:ascii="Times New Roman"/>
          <w:b w:val="false"/>
          <w:i w:val="false"/>
          <w:color w:val="000000"/>
          <w:sz w:val="28"/>
        </w:rPr>
        <w:t>
      в подпункте 7) пункта 1 статьи 5 слово "законами" заменить словами "законодательными актами".
</w:t>
      </w:r>
      <w:r>
        <w:br/>
      </w:r>
      <w:r>
        <w:rPr>
          <w:rFonts w:ascii="Times New Roman"/>
          <w:b w:val="false"/>
          <w:i w:val="false"/>
          <w:color w:val="000000"/>
          <w:sz w:val="28"/>
        </w:rPr>
        <w:t>
      22.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1998 года "О борьбе с коррупцией" (Ведомости Парламента Республики Казахстан, 1998 г., N 15, ст. 209; 1999 г., N 21, ст. 744; 2000 г., N 5, ст. 116; 2001 г., N 13-14, ст. 172; N 17-18, ст. 241; 2002 г., N 17, ст. 155; 2003 г., N 18, ст. 142; 2004 г., N 10, ст. 56; 2007 г., N 17, ст. 140; N 19, ст. 147):
</w:t>
      </w:r>
      <w:r>
        <w:br/>
      </w:r>
      <w:r>
        <w:rPr>
          <w:rFonts w:ascii="Times New Roman"/>
          <w:b w:val="false"/>
          <w:i w:val="false"/>
          <w:color w:val="000000"/>
          <w:sz w:val="28"/>
        </w:rPr>
        <w:t>
      в статье 9:
</w:t>
      </w:r>
      <w:r>
        <w:br/>
      </w:r>
      <w:r>
        <w:rPr>
          <w:rFonts w:ascii="Times New Roman"/>
          <w:b w:val="false"/>
          <w:i w:val="false"/>
          <w:color w:val="000000"/>
          <w:sz w:val="28"/>
        </w:rPr>
        <w:t>
      в пункте 1:
</w:t>
      </w:r>
      <w:r>
        <w:br/>
      </w:r>
      <w:r>
        <w:rPr>
          <w:rFonts w:ascii="Times New Roman"/>
          <w:b w:val="false"/>
          <w:i w:val="false"/>
          <w:color w:val="000000"/>
          <w:sz w:val="28"/>
        </w:rPr>
        <w:t>
      абзац второй исключить;
</w:t>
      </w:r>
      <w:r>
        <w:br/>
      </w:r>
      <w:r>
        <w:rPr>
          <w:rFonts w:ascii="Times New Roman"/>
          <w:b w:val="false"/>
          <w:i w:val="false"/>
          <w:color w:val="000000"/>
          <w:sz w:val="28"/>
        </w:rPr>
        <w:t>
      в абзаце третьем слово "об" заменить словами "о доходах и";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налоговый орган по месту жительства декларацию о доходах и имуществе, являющихся объектом налогообложения и находящихся как на территории Республики Казахстан, так и за ее пределами.";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налоговый орган по месту жительства декларацию о доходах и имуществе, являющихся объектом налогообложения и находящихся как на территории Республики Казахстан, так и за ее пределами.";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Супруг (супруга) лица, указанного в части первой пункта 1 настоящей статьи представляет в налоговый орган по месту жительства:
</w:t>
      </w:r>
      <w:r>
        <w:br/>
      </w: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оценочной стоимости и места нахождения указанного имущества;
</w:t>
      </w:r>
      <w:r>
        <w:br/>
      </w:r>
      <w:r>
        <w:rPr>
          <w:rFonts w:ascii="Times New Roman"/>
          <w:b w:val="false"/>
          <w:i w:val="false"/>
          <w:color w:val="000000"/>
          <w:sz w:val="28"/>
        </w:rPr>
        <w:t>
      сведения о:
</w:t>
      </w:r>
      <w:r>
        <w:br/>
      </w: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
</w:t>
      </w:r>
      <w:r>
        <w:br/>
      </w:r>
      <w:r>
        <w:rPr>
          <w:rFonts w:ascii="Times New Roman"/>
          <w:b w:val="false"/>
          <w:i w:val="false"/>
          <w:color w:val="000000"/>
          <w:sz w:val="28"/>
        </w:rPr>
        <w:t>
      своем прямом или опосредованном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
</w:t>
      </w:r>
      <w:r>
        <w:br/>
      </w: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
</w:t>
      </w:r>
      <w:r>
        <w:br/>
      </w: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1 000 - кратный размер месячного расчетного показателя.";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Супруг (супруга) лица, указанного в пунктах 2 и 2-1 настоящей статьи, представляет в налоговый орган по месту жительства декларацию о доходах и имуществе, являющихся объектом налогообложения и находящихся как на территории Республики Казахстан, так и за ее пределами.";
</w:t>
      </w:r>
      <w:r>
        <w:br/>
      </w:r>
      <w:r>
        <w:rPr>
          <w:rFonts w:ascii="Times New Roman"/>
          <w:b w:val="false"/>
          <w:i w:val="false"/>
          <w:color w:val="000000"/>
          <w:sz w:val="28"/>
        </w:rPr>
        <w:t>
      в пункте 4 цифру "3" заменить цифрами "3-1".
</w:t>
      </w:r>
      <w:r>
        <w:br/>
      </w:r>
      <w:r>
        <w:rPr>
          <w:rFonts w:ascii="Times New Roman"/>
          <w:b w:val="false"/>
          <w:i w:val="false"/>
          <w:color w:val="000000"/>
          <w:sz w:val="28"/>
        </w:rPr>
        <w:t>
      23.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(Ведомости Парламента Республики Казахстан, 2001 г., N 3, ст. 17; N 9, ст. 86; N 24, ст. 338; 2002 г., N 10, ст. 103; 2004 г., N 10, ст. 56; N 17, ст. 97; N 23, ст. 142; N 24, ст. 144; 2005 г., N 7-8, ст. 23; 2006 г., N 1, ст. 5; N 13, ст. 86, 87; N 15, ст. 92, 95; N 16, ст. 99; N 18, ст. 113; N 23, ст. 141; 2007 г., N 1, ст. 4; N 2, ст. 14; N 10, ст. 69; N 12, ст. 88; N 17, ст. 139; N 20, ст. 152):
</w:t>
      </w:r>
      <w:r>
        <w:br/>
      </w:r>
      <w:r>
        <w:rPr>
          <w:rFonts w:ascii="Times New Roman"/>
          <w:b w:val="false"/>
          <w:i w:val="false"/>
          <w:color w:val="000000"/>
          <w:sz w:val="28"/>
        </w:rPr>
        <w:t>
      в пункте 5 статьи 6 после слов "в окружающую среду" дополнить словами ", за пользование водными ресурсами поверхностных источников, за лесные пользования, за использование особо охраняемых природных территорий".
</w:t>
      </w:r>
      <w:r>
        <w:br/>
      </w:r>
      <w:r>
        <w:rPr>
          <w:rFonts w:ascii="Times New Roman"/>
          <w:b w:val="false"/>
          <w:i w:val="false"/>
          <w:color w:val="000000"/>
          <w:sz w:val="28"/>
        </w:rPr>
        <w:t>
      24.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января 2003 года "Об инвестициях" (Ведомости Парламента Республики Казахстан, 2003 г.,  N 1-2, ст. 4; 2005 г., N 9, ст. 26; 2006 г., N 3, ст. 22; 2007 г., N 4, ст. 28;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концессии", опубликованный в газетах "Егемен Қазақстан" 16 июля 2008 г. и "Казахстанская правда" 17 июля 2008 г.):
</w:t>
      </w:r>
      <w:r>
        <w:br/>
      </w:r>
      <w:r>
        <w:rPr>
          <w:rFonts w:ascii="Times New Roman"/>
          <w:b w:val="false"/>
          <w:i w:val="false"/>
          <w:color w:val="000000"/>
          <w:sz w:val="28"/>
        </w:rPr>
        <w:t>
      1) подпункт 1) статьи 13 исключить;
</w:t>
      </w:r>
      <w:r>
        <w:br/>
      </w:r>
      <w:r>
        <w:rPr>
          <w:rFonts w:ascii="Times New Roman"/>
          <w:b w:val="false"/>
          <w:i w:val="false"/>
          <w:color w:val="000000"/>
          <w:sz w:val="28"/>
        </w:rPr>
        <w:t>
      2) в статье 14:
</w:t>
      </w:r>
      <w:r>
        <w:br/>
      </w:r>
      <w:r>
        <w:rPr>
          <w:rFonts w:ascii="Times New Roman"/>
          <w:b w:val="false"/>
          <w:i w:val="false"/>
          <w:color w:val="000000"/>
          <w:sz w:val="28"/>
        </w:rPr>
        <w:t>
      в пункте 2 слова "и сроки действия инвестиционных налоговых преференций, при которых инвестиционные преференции предоставляются уполномоченным органом"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3) подпункт 2) статьи 15 исключить;
</w:t>
      </w:r>
      <w:r>
        <w:br/>
      </w:r>
      <w:r>
        <w:rPr>
          <w:rFonts w:ascii="Times New Roman"/>
          <w:b w:val="false"/>
          <w:i w:val="false"/>
          <w:color w:val="000000"/>
          <w:sz w:val="28"/>
        </w:rPr>
        <w:t>
      4) статью 16 исключить;
</w:t>
      </w:r>
      <w:r>
        <w:br/>
      </w:r>
      <w:r>
        <w:rPr>
          <w:rFonts w:ascii="Times New Roman"/>
          <w:b w:val="false"/>
          <w:i w:val="false"/>
          <w:color w:val="000000"/>
          <w:sz w:val="28"/>
        </w:rPr>
        <w:t>
      5) статью 23 изложить в следующей редакции:
</w:t>
      </w:r>
      <w:r>
        <w:br/>
      </w:r>
      <w:r>
        <w:rPr>
          <w:rFonts w:ascii="Times New Roman"/>
          <w:b w:val="false"/>
          <w:i w:val="false"/>
          <w:color w:val="000000"/>
          <w:sz w:val="28"/>
        </w:rPr>
        <w:t>
      "Статья 23. Стабильность контрактов
</w:t>
      </w:r>
      <w:r>
        <w:br/>
      </w:r>
      <w:r>
        <w:rPr>
          <w:rFonts w:ascii="Times New Roman"/>
          <w:b w:val="false"/>
          <w:i w:val="false"/>
          <w:color w:val="000000"/>
          <w:sz w:val="28"/>
        </w:rPr>
        <w:t>
      1. Льготы, предоставленные на основании контрактов, заключенных с уполномоченным государственным органом по инвестициям до введения в действие настоящего Закона, сохраняют свое действие до истечения срока, установленного в этих контрактах.
</w:t>
      </w:r>
      <w:r>
        <w:br/>
      </w:r>
      <w:r>
        <w:rPr>
          <w:rFonts w:ascii="Times New Roman"/>
          <w:b w:val="false"/>
          <w:i w:val="false"/>
          <w:color w:val="000000"/>
          <w:sz w:val="28"/>
        </w:rPr>
        <w:t>
      2. Нормы абзаца третьего подпункта 1) и подпункта 2) пункта 2 статьи 21-1, пунктов 3, 4 и 5 статьи 22 настоящего Закона в части уплаты сумм налогов сохраняют действие по контрактам, заключенным с уполномоченным органом до 1 января 2009 года.".
</w:t>
      </w:r>
      <w:r>
        <w:br/>
      </w:r>
      <w:r>
        <w:rPr>
          <w:rFonts w:ascii="Times New Roman"/>
          <w:b w:val="false"/>
          <w:i w:val="false"/>
          <w:color w:val="000000"/>
          <w:sz w:val="28"/>
        </w:rPr>
        <w:t>
      25.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2003 года "Об обязательном социальном страховании" (Ведомости Парламента Республики Казахстан, 2003 г., N 9, ст. 41; 2004 г., N 23, ст. 140,142; 2006 г., N 23, ст. 141; 2007 г., N 3, ст. 20; N 20, ст. 152; N 24, ст. 178):
</w:t>
      </w:r>
      <w:r>
        <w:br/>
      </w:r>
      <w:r>
        <w:rPr>
          <w:rFonts w:ascii="Times New Roman"/>
          <w:b w:val="false"/>
          <w:i w:val="false"/>
          <w:color w:val="000000"/>
          <w:sz w:val="28"/>
        </w:rPr>
        <w:t>
      1) пункт 2 статьи 14 дополнить частью следующего содержания:
</w:t>
      </w:r>
      <w:r>
        <w:br/>
      </w:r>
      <w:r>
        <w:rPr>
          <w:rFonts w:ascii="Times New Roman"/>
          <w:b w:val="false"/>
          <w:i w:val="false"/>
          <w:color w:val="000000"/>
          <w:sz w:val="28"/>
        </w:rPr>
        <w:t>
      "При этом максимальный размер социальных отчислений для самостоятельно занятых лиц не должен превышать сумму исчисленного социального налога за отчетный период.";
</w:t>
      </w:r>
      <w:r>
        <w:br/>
      </w:r>
      <w:r>
        <w:rPr>
          <w:rFonts w:ascii="Times New Roman"/>
          <w:b w:val="false"/>
          <w:i w:val="false"/>
          <w:color w:val="000000"/>
          <w:sz w:val="28"/>
        </w:rPr>
        <w:t>
      2) в статье 16:
</w:t>
      </w:r>
      <w:r>
        <w:br/>
      </w:r>
      <w:r>
        <w:rPr>
          <w:rFonts w:ascii="Times New Roman"/>
          <w:b w:val="false"/>
          <w:i w:val="false"/>
          <w:color w:val="000000"/>
          <w:sz w:val="28"/>
        </w:rPr>
        <w:t>
      в пункте 1:
</w:t>
      </w:r>
      <w:r>
        <w:br/>
      </w:r>
      <w:r>
        <w:rPr>
          <w:rFonts w:ascii="Times New Roman"/>
          <w:b w:val="false"/>
          <w:i w:val="false"/>
          <w:color w:val="000000"/>
          <w:sz w:val="28"/>
        </w:rPr>
        <w:t>
      цифры "15" заменить цифрами "25";
</w:t>
      </w:r>
      <w:r>
        <w:br/>
      </w:r>
      <w:r>
        <w:rPr>
          <w:rFonts w:ascii="Times New Roman"/>
          <w:b w:val="false"/>
          <w:i w:val="false"/>
          <w:color w:val="000000"/>
          <w:sz w:val="28"/>
        </w:rPr>
        <w:t>
      слова "законодательными актами Республики Казахстан" заменить словами "настоящей статьей";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Крестьянские или фермерские хозяйства, применяющие специальный налоговый режим, субъекты малого бизнеса, применяющие специальный налоговый режим на основе упрощенной декларации, индивидуальные предприниматели, применяющие специальный налоговый режим на основе патента, уплачивают суммы социальных отчислений в сроки, предусмотренные налоговым законодательством Республики Казахстан.";
</w:t>
      </w:r>
      <w:r>
        <w:br/>
      </w:r>
      <w:r>
        <w:rPr>
          <w:rFonts w:ascii="Times New Roman"/>
          <w:b w:val="false"/>
          <w:i w:val="false"/>
          <w:color w:val="000000"/>
          <w:sz w:val="28"/>
        </w:rPr>
        <w:t>
      3) в статье 17: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17. Ответственность плательщика за несвоевременное перечисление обязательных социальных отчислений";
</w:t>
      </w:r>
      <w:r>
        <w:br/>
      </w:r>
      <w:r>
        <w:rPr>
          <w:rFonts w:ascii="Times New Roman"/>
          <w:b w:val="false"/>
          <w:i w:val="false"/>
          <w:color w:val="000000"/>
          <w:sz w:val="28"/>
        </w:rPr>
        <w:t>
      в пункте 2:
</w:t>
      </w:r>
      <w:r>
        <w:br/>
      </w:r>
      <w:r>
        <w:rPr>
          <w:rFonts w:ascii="Times New Roman"/>
          <w:b w:val="false"/>
          <w:i w:val="false"/>
          <w:color w:val="000000"/>
          <w:sz w:val="28"/>
        </w:rPr>
        <w:t>
      в части четвертой слова "банковском (банковских) счете (счетах)" заменить словами "банковских счетах";
</w:t>
      </w:r>
      <w:r>
        <w:br/>
      </w:r>
      <w:r>
        <w:rPr>
          <w:rFonts w:ascii="Times New Roman"/>
          <w:b w:val="false"/>
          <w:i w:val="false"/>
          <w:color w:val="000000"/>
          <w:sz w:val="28"/>
        </w:rPr>
        <w:t>
      дополнить частью следующего содержания:
</w:t>
      </w:r>
      <w:r>
        <w:br/>
      </w:r>
      <w:r>
        <w:rPr>
          <w:rFonts w:ascii="Times New Roman"/>
          <w:b w:val="false"/>
          <w:i w:val="false"/>
          <w:color w:val="000000"/>
          <w:sz w:val="28"/>
        </w:rPr>
        <w:t>
      "В случае отсутствия денег на банковских счетах в национальной валюте плательщика взыскание задолженности по обязательным социальным отчислениям производится с банковских счетов в иностранной валюте плательщика на основании инкассовых распоряжений, выставленных налоговыми органами в национальной валюте.";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 распоряжению налоговых органов в случае, если плательщик не представил списки участников системы обязательного социального страхования, за которых производятся социальные отчисления, в сроки, установленные Правительством Республики Казахстан,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и исполнять указания, касающиеся перечисления обязательных социальных отчислений, пенсионных взносов и налоговой задолженности в порядке, установленном законодательством Республики Казахстан.
</w:t>
      </w:r>
      <w:r>
        <w:br/>
      </w:r>
      <w:r>
        <w:rPr>
          <w:rFonts w:ascii="Times New Roman"/>
          <w:b w:val="false"/>
          <w:i w:val="false"/>
          <w:color w:val="000000"/>
          <w:sz w:val="28"/>
        </w:rPr>
        <w:t>
      Распоряжение налогового органа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r>
        <w:br/>
      </w:r>
      <w:r>
        <w:rPr>
          <w:rFonts w:ascii="Times New Roman"/>
          <w:b w:val="false"/>
          <w:i w:val="false"/>
          <w:color w:val="000000"/>
          <w:sz w:val="28"/>
        </w:rPr>
        <w:t>
      в пункте 4 слова "обращает взыскание на наличные деньги" заменить словами "приостанавливает расходные операции по кассе";
</w:t>
      </w:r>
      <w:r>
        <w:br/>
      </w:r>
      <w:r>
        <w:rPr>
          <w:rFonts w:ascii="Times New Roman"/>
          <w:b w:val="false"/>
          <w:i w:val="false"/>
          <w:color w:val="000000"/>
          <w:sz w:val="28"/>
        </w:rPr>
        <w:t>
      4) в статье 18: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 "не позднее 15 числа" дополнить словом "второго";
</w:t>
      </w:r>
      <w:r>
        <w:br/>
      </w:r>
      <w:r>
        <w:rPr>
          <w:rFonts w:ascii="Times New Roman"/>
          <w:b w:val="false"/>
          <w:i w:val="false"/>
          <w:color w:val="000000"/>
          <w:sz w:val="28"/>
        </w:rPr>
        <w:t>
      слова ", в котором он зарегистрирован" заменить словами "по месту нахождения";
</w:t>
      </w:r>
      <w:r>
        <w:br/>
      </w:r>
      <w:r>
        <w:rPr>
          <w:rFonts w:ascii="Times New Roman"/>
          <w:b w:val="false"/>
          <w:i w:val="false"/>
          <w:color w:val="000000"/>
          <w:sz w:val="28"/>
        </w:rPr>
        <w:t>
      слова "и перечисленным" исключить;
</w:t>
      </w:r>
      <w:r>
        <w:br/>
      </w:r>
      <w:r>
        <w:rPr>
          <w:rFonts w:ascii="Times New Roman"/>
          <w:b w:val="false"/>
          <w:i w:val="false"/>
          <w:color w:val="000000"/>
          <w:sz w:val="28"/>
        </w:rPr>
        <w:t>
      в части второй слова "уполномоченным органом, обеспечивающим налоговый контроль за исполнением налоговых обязательств перед государством" заменить словами "уполномоченным государственным органом, осуществляющим руководство в сфере обеспечения поступлений налогов и других обязательных платежей в бюджет".
</w:t>
      </w:r>
      <w:r>
        <w:br/>
      </w:r>
      <w:r>
        <w:rPr>
          <w:rFonts w:ascii="Times New Roman"/>
          <w:b w:val="false"/>
          <w:i w:val="false"/>
          <w:color w:val="000000"/>
          <w:sz w:val="28"/>
        </w:rPr>
        <w:t>
      26.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года "О рынке ценных бумаг" (Ведомости Парламента Республики Казахстан, 2003 г., N 14, ст. 119; 2004 г., N 16, ст. 91; N 23, ст. 142; 2005 г., N 7-8, ст. 24, N 14, ст. 58; N 23, ст. 104; 2006 г., N 3, ст. 22; N 4, ст. 24; N 8, ст. 45; N 10, ст. 52; N 11, ст. 55; 2007 г., N 2, ст. 18; N 4, ст. 28; N 9, ст. 67; N 17, ст. 141;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концессии", опубликованный в газетах "Егемен Қазақстан" 16 июля 2008 г. и "Казахстанская правда" 17 июля 2008 г.):
</w:t>
      </w:r>
      <w:r>
        <w:br/>
      </w:r>
      <w:r>
        <w:rPr>
          <w:rFonts w:ascii="Times New Roman"/>
          <w:b w:val="false"/>
          <w:i w:val="false"/>
          <w:color w:val="000000"/>
          <w:sz w:val="28"/>
        </w:rPr>
        <w:t>
      в статье 1:
</w:t>
      </w:r>
      <w:r>
        <w:br/>
      </w:r>
      <w:r>
        <w:rPr>
          <w:rFonts w:ascii="Times New Roman"/>
          <w:b w:val="false"/>
          <w:i w:val="false"/>
          <w:color w:val="000000"/>
          <w:sz w:val="28"/>
        </w:rPr>
        <w:t>
      подпункт 3-1) изложить в следующей редакции:
</w:t>
      </w:r>
      <w:r>
        <w:br/>
      </w:r>
      <w:r>
        <w:rPr>
          <w:rFonts w:ascii="Times New Roman"/>
          <w:b w:val="false"/>
          <w:i w:val="false"/>
          <w:color w:val="000000"/>
          <w:sz w:val="28"/>
        </w:rPr>
        <w:t>
      "3-1) базовый актив - товары, стандартизированные партии товаров, ценные бумаги, валюта, индексы (количественный обобщенный показатель или изменение показателя какой-либо величины или совокупности величин), процентные ставки и другие активы, имеющие справедливую (рыночную) стоимость или обращающиеся на организованном рынке, будущее событие или обстоятельство, производные финансовые инструменты;";
</w:t>
      </w:r>
      <w:r>
        <w:br/>
      </w:r>
      <w:r>
        <w:rPr>
          <w:rFonts w:ascii="Times New Roman"/>
          <w:b w:val="false"/>
          <w:i w:val="false"/>
          <w:color w:val="000000"/>
          <w:sz w:val="28"/>
        </w:rPr>
        <w:t>
      подпункты 52), 71), 81), 84) исключить;
</w:t>
      </w:r>
      <w:r>
        <w:br/>
      </w:r>
      <w:r>
        <w:rPr>
          <w:rFonts w:ascii="Times New Roman"/>
          <w:b w:val="false"/>
          <w:i w:val="false"/>
          <w:color w:val="000000"/>
          <w:sz w:val="28"/>
        </w:rPr>
        <w:t>
      подпункт 85) изложить в следующей редакции:
</w:t>
      </w:r>
      <w:r>
        <w:br/>
      </w:r>
      <w:r>
        <w:rPr>
          <w:rFonts w:ascii="Times New Roman"/>
          <w:b w:val="false"/>
          <w:i w:val="false"/>
          <w:color w:val="000000"/>
          <w:sz w:val="28"/>
        </w:rPr>
        <w:t>
      "85)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При этом под объектами хеджирования признаются активы и (или) обязательства, а также потоки денежных средств, связанные с указанными активами и (или) обязательствами или с ожидаемыми сделками;".
</w:t>
      </w:r>
      <w:r>
        <w:br/>
      </w:r>
      <w:r>
        <w:rPr>
          <w:rFonts w:ascii="Times New Roman"/>
          <w:b w:val="false"/>
          <w:i w:val="false"/>
          <w:color w:val="000000"/>
          <w:sz w:val="28"/>
        </w:rPr>
        <w:t>
      27.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2004 года "Об инвестиционных фондах" (Ведомости Парламента Республики Казахстан, 2004 г., N 16, ст. 90; 2006 г., N 16, ст. 103; 2007 г., N 2, ст. 18; N 4, ст. 170):
</w:t>
      </w:r>
      <w:r>
        <w:br/>
      </w:r>
      <w:r>
        <w:rPr>
          <w:rFonts w:ascii="Times New Roman"/>
          <w:b w:val="false"/>
          <w:i w:val="false"/>
          <w:color w:val="000000"/>
          <w:sz w:val="28"/>
        </w:rPr>
        <w:t>
      1) в подпункте 6) пункта 1 статьи 39 после слов "производными ценными бумагами" дополнить словами "и производными финансовыми инструментами";
</w:t>
      </w:r>
      <w:r>
        <w:br/>
      </w:r>
      <w:r>
        <w:rPr>
          <w:rFonts w:ascii="Times New Roman"/>
          <w:b w:val="false"/>
          <w:i w:val="false"/>
          <w:color w:val="000000"/>
          <w:sz w:val="28"/>
        </w:rPr>
        <w:t>
      2) в подпункте 12) части первой пункта 1 статьи 41 после слов "производными ценными бумагами" дополнить словами "и производными финансовыми инструментами".
</w:t>
      </w:r>
      <w:r>
        <w:br/>
      </w:r>
      <w:r>
        <w:rPr>
          <w:rFonts w:ascii="Times New Roman"/>
          <w:b w:val="false"/>
          <w:i w:val="false"/>
          <w:color w:val="000000"/>
          <w:sz w:val="28"/>
        </w:rPr>
        <w:t>
      28.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июня 2005 года "О валютном регулировании и валютном контроле" (Ведомости Парламента Республики Казахстан, 2005 г., N 11, ст. 38; 2007 г., N 3, ст. 20):
</w:t>
      </w:r>
      <w:r>
        <w:br/>
      </w:r>
      <w:r>
        <w:rPr>
          <w:rFonts w:ascii="Times New Roman"/>
          <w:b w:val="false"/>
          <w:i w:val="false"/>
          <w:color w:val="000000"/>
          <w:sz w:val="28"/>
        </w:rPr>
        <w:t>
      1) подпункты 1) и 13) статьи 1 исключить;
</w:t>
      </w:r>
      <w:r>
        <w:br/>
      </w:r>
      <w:r>
        <w:rPr>
          <w:rFonts w:ascii="Times New Roman"/>
          <w:b w:val="false"/>
          <w:i w:val="false"/>
          <w:color w:val="000000"/>
          <w:sz w:val="28"/>
        </w:rPr>
        <w:t>
      2) пункт 6 статьи 12 дополнить словами "", в том числе путем взаимного обмена информацией".
</w:t>
      </w:r>
      <w:r>
        <w:br/>
      </w:r>
      <w:r>
        <w:rPr>
          <w:rFonts w:ascii="Times New Roman"/>
          <w:b w:val="false"/>
          <w:i w:val="false"/>
          <w:color w:val="000000"/>
          <w:sz w:val="28"/>
        </w:rPr>
        <w:t>
      29.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года "О частном предпринимательстве" (Ведомости Парламента Республики Казахстан, 2006 г., N 3, ст.21; N 16, ст.99; N 23, ст. 141; 2007 г., N 2, ст. 18; N 3, ст. 20; N 17, ст. 136;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туристской деятельности", опубликованный в газетах "Егемен Қазақстан" 23 июля 2008 г. и "Казахстанская правда" 24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аккредитации в области оценки соответствия", опубликованный в газетах "Егемен Қазақстан" и "Казахстанская правда" 15 июля 2008 г.):
</w:t>
      </w:r>
      <w:r>
        <w:br/>
      </w:r>
      <w:r>
        <w:rPr>
          <w:rFonts w:ascii="Times New Roman"/>
          <w:b w:val="false"/>
          <w:i w:val="false"/>
          <w:color w:val="000000"/>
          <w:sz w:val="28"/>
        </w:rPr>
        <w:t>
      1) статью 1 дополнить подпунктом 16) следующего содержания:
</w:t>
      </w:r>
      <w:r>
        <w:br/>
      </w:r>
      <w:r>
        <w:rPr>
          <w:rFonts w:ascii="Times New Roman"/>
          <w:b w:val="false"/>
          <w:i w:val="false"/>
          <w:color w:val="000000"/>
          <w:sz w:val="28"/>
        </w:rPr>
        <w:t>
      "16) место нахождения индивидуального предпринимателя - место преимущественного осуществления деятельности или постоянного проживания индивидуального предпринимателя, указываемое в свидетельстве о государственной регистрации индивидуального предпринимателя с записью полного почтового адреса.";
</w:t>
      </w:r>
      <w:r>
        <w:br/>
      </w:r>
      <w:r>
        <w:rPr>
          <w:rFonts w:ascii="Times New Roman"/>
          <w:b w:val="false"/>
          <w:i w:val="false"/>
          <w:color w:val="000000"/>
          <w:sz w:val="28"/>
        </w:rPr>
        <w:t>
      2) в статье 27:
</w:t>
      </w:r>
      <w:r>
        <w:br/>
      </w:r>
      <w:r>
        <w:rPr>
          <w:rFonts w:ascii="Times New Roman"/>
          <w:b w:val="false"/>
          <w:i w:val="false"/>
          <w:color w:val="000000"/>
          <w:sz w:val="28"/>
        </w:rPr>
        <w:t>
      в части второй пункта 1 слова "его жительства" заменить словами "нахождения, заявленному при государственной регистрации в качестве индивидуального предпринимателя";
</w:t>
      </w:r>
      <w:r>
        <w:br/>
      </w:r>
      <w:r>
        <w:rPr>
          <w:rFonts w:ascii="Times New Roman"/>
          <w:b w:val="false"/>
          <w:i w:val="false"/>
          <w:color w:val="000000"/>
          <w:sz w:val="28"/>
        </w:rPr>
        <w:t>
      в части второй пункта 2 после слов ", за исключением" дополнить словами "лиц, указанных в пункте 2-1 настоящей статьи, а также";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Физические лица, не использующие труд наемных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налоговым законодательством Республики Казахстан:
</w:t>
      </w:r>
      <w:r>
        <w:br/>
      </w:r>
      <w:r>
        <w:rPr>
          <w:rFonts w:ascii="Times New Roman"/>
          <w:b w:val="false"/>
          <w:i w:val="false"/>
          <w:color w:val="000000"/>
          <w:sz w:val="28"/>
        </w:rPr>
        <w:t>
      1) облагаемых у источника выплаты;
</w:t>
      </w:r>
      <w:r>
        <w:br/>
      </w:r>
      <w:r>
        <w:rPr>
          <w:rFonts w:ascii="Times New Roman"/>
          <w:b w:val="false"/>
          <w:i w:val="false"/>
          <w:color w:val="000000"/>
          <w:sz w:val="28"/>
        </w:rPr>
        <w:t>
      2) имущественного дохода;
</w:t>
      </w:r>
      <w:r>
        <w:br/>
      </w:r>
      <w:r>
        <w:rPr>
          <w:rFonts w:ascii="Times New Roman"/>
          <w:b w:val="false"/>
          <w:i w:val="false"/>
          <w:color w:val="000000"/>
          <w:sz w:val="28"/>
        </w:rPr>
        <w:t>
      3) прочих доходов.";
</w:t>
      </w:r>
      <w:r>
        <w:br/>
      </w:r>
      <w:r>
        <w:rPr>
          <w:rFonts w:ascii="Times New Roman"/>
          <w:b w:val="false"/>
          <w:i w:val="false"/>
          <w:color w:val="000000"/>
          <w:sz w:val="28"/>
        </w:rPr>
        <w:t>
      в части первой пункта 3 слова ", если иной срок не предусмотрен в заявлении" исключить;
</w:t>
      </w:r>
      <w:r>
        <w:br/>
      </w:r>
      <w:r>
        <w:rPr>
          <w:rFonts w:ascii="Times New Roman"/>
          <w:b w:val="false"/>
          <w:i w:val="false"/>
          <w:color w:val="000000"/>
          <w:sz w:val="28"/>
        </w:rPr>
        <w:t>
      в пункте 4:
</w:t>
      </w:r>
      <w:r>
        <w:br/>
      </w:r>
      <w:r>
        <w:rPr>
          <w:rFonts w:ascii="Times New Roman"/>
          <w:b w:val="false"/>
          <w:i w:val="false"/>
          <w:color w:val="000000"/>
          <w:sz w:val="28"/>
        </w:rPr>
        <w:t>
      часть первую дополнить подпунктами 3), 4) и 5) следующего содержания:
</w:t>
      </w:r>
      <w:r>
        <w:br/>
      </w:r>
      <w:r>
        <w:rPr>
          <w:rFonts w:ascii="Times New Roman"/>
          <w:b w:val="false"/>
          <w:i w:val="false"/>
          <w:color w:val="000000"/>
          <w:sz w:val="28"/>
        </w:rPr>
        <w:t>
      "3) копию документа, удостоверяющего личность, с предъявлением оригинала;
</w:t>
      </w:r>
      <w:r>
        <w:br/>
      </w:r>
      <w:r>
        <w:rPr>
          <w:rFonts w:ascii="Times New Roman"/>
          <w:b w:val="false"/>
          <w:i w:val="false"/>
          <w:color w:val="000000"/>
          <w:sz w:val="28"/>
        </w:rPr>
        <w:t>
      4) фотографию размером 3,5 х 4,5 см. Фотография должна соответствовать возрасту заявителя на момент оформления документа, должна быть выполнена строго в анфас на светлом фоне. Не допускается использование изображений, изготовленных методом компьютерного сканирования, моделирования или ксерокопирования;
</w:t>
      </w:r>
      <w:r>
        <w:br/>
      </w:r>
      <w:r>
        <w:rPr>
          <w:rFonts w:ascii="Times New Roman"/>
          <w:b w:val="false"/>
          <w:i w:val="false"/>
          <w:color w:val="000000"/>
          <w:sz w:val="28"/>
        </w:rPr>
        <w:t>
      5) документ, подтверждающий место нахождения индивидуального предпринимателя.";
</w:t>
      </w:r>
      <w:r>
        <w:br/>
      </w:r>
      <w:r>
        <w:rPr>
          <w:rFonts w:ascii="Times New Roman"/>
          <w:b w:val="false"/>
          <w:i w:val="false"/>
          <w:color w:val="000000"/>
          <w:sz w:val="28"/>
        </w:rPr>
        <w:t>
      дополнить частями второй и третьей следующего содержания:
</w:t>
      </w:r>
      <w:r>
        <w:br/>
      </w:r>
      <w:r>
        <w:rPr>
          <w:rFonts w:ascii="Times New Roman"/>
          <w:b w:val="false"/>
          <w:i w:val="false"/>
          <w:color w:val="000000"/>
          <w:sz w:val="28"/>
        </w:rPr>
        <w:t>
      "Документом, подтверждающим место нахождения индивидуального предпринимателя, является книга регистрации граждан или документ, подтверждающий право собственности на недвижимое имущество или пользования им.
</w:t>
      </w:r>
      <w:r>
        <w:br/>
      </w:r>
      <w:r>
        <w:rPr>
          <w:rFonts w:ascii="Times New Roman"/>
          <w:b w:val="false"/>
          <w:i w:val="false"/>
          <w:color w:val="000000"/>
          <w:sz w:val="28"/>
        </w:rPr>
        <w:t>
      В случае, если заявитель не достиг совершеннолетнего возраста, к вышеперечисленным документам прилагается согласие обоих родителей, усыновителей или попечителя, а при отсутствии такого согласия решение суда об объявлении несовершеннолетнего полностью дееспособным. ";
</w:t>
      </w:r>
      <w:r>
        <w:br/>
      </w:r>
      <w:r>
        <w:rPr>
          <w:rFonts w:ascii="Times New Roman"/>
          <w:b w:val="false"/>
          <w:i w:val="false"/>
          <w:color w:val="000000"/>
          <w:sz w:val="28"/>
        </w:rPr>
        <w:t>
      в части третьей слова "следующего рабочего дня после представления документов" заменить словами "трех рабочих дней после представления документов, если иное не предусмотрено настоящей статьей";
</w:t>
      </w:r>
      <w:r>
        <w:br/>
      </w:r>
      <w:r>
        <w:rPr>
          <w:rFonts w:ascii="Times New Roman"/>
          <w:b w:val="false"/>
          <w:i w:val="false"/>
          <w:color w:val="000000"/>
          <w:sz w:val="28"/>
        </w:rPr>
        <w:t>
      в пункте 6 после слов "в регистрирующий орган" дополнить словами "в течение десяти рабочих дней";
</w:t>
      </w:r>
      <w:r>
        <w:br/>
      </w:r>
      <w:r>
        <w:rPr>
          <w:rFonts w:ascii="Times New Roman"/>
          <w:b w:val="false"/>
          <w:i w:val="false"/>
          <w:color w:val="000000"/>
          <w:sz w:val="28"/>
        </w:rPr>
        <w:t>
      пункт 9 исключить;
</w:t>
      </w:r>
      <w:r>
        <w:br/>
      </w:r>
      <w:r>
        <w:rPr>
          <w:rFonts w:ascii="Times New Roman"/>
          <w:b w:val="false"/>
          <w:i w:val="false"/>
          <w:color w:val="000000"/>
          <w:sz w:val="28"/>
        </w:rPr>
        <w:t>
      3) в статье 28:
</w:t>
      </w:r>
      <w:r>
        <w:br/>
      </w:r>
      <w:r>
        <w:rPr>
          <w:rFonts w:ascii="Times New Roman"/>
          <w:b w:val="false"/>
          <w:i w:val="false"/>
          <w:color w:val="000000"/>
          <w:sz w:val="28"/>
        </w:rPr>
        <w:t>
      пункт 3 дополнить частью третьей следующего содержания:
</w:t>
      </w:r>
      <w:r>
        <w:br/>
      </w:r>
      <w:r>
        <w:rPr>
          <w:rFonts w:ascii="Times New Roman"/>
          <w:b w:val="false"/>
          <w:i w:val="false"/>
          <w:color w:val="000000"/>
          <w:sz w:val="28"/>
        </w:rPr>
        <w:t>
      "Для добровольного прекращения деятельности индивидуальный предприниматель представляет в регистрирующий орган заявление о прекращении предпринимательской деятельности.";
</w:t>
      </w:r>
      <w:r>
        <w:br/>
      </w:r>
      <w:r>
        <w:rPr>
          <w:rFonts w:ascii="Times New Roman"/>
          <w:b w:val="false"/>
          <w:i w:val="false"/>
          <w:color w:val="000000"/>
          <w:sz w:val="28"/>
        </w:rPr>
        <w:t>
      пункт 4 дополнить подпунктами 4) и 5) следующего содержания:
</w:t>
      </w:r>
      <w:r>
        <w:br/>
      </w:r>
      <w:r>
        <w:rPr>
          <w:rFonts w:ascii="Times New Roman"/>
          <w:b w:val="false"/>
          <w:i w:val="false"/>
          <w:color w:val="000000"/>
          <w:sz w:val="28"/>
        </w:rPr>
        <w:t>
      "4) признания его умершим;
</w:t>
      </w:r>
      <w:r>
        <w:br/>
      </w:r>
      <w:r>
        <w:rPr>
          <w:rFonts w:ascii="Times New Roman"/>
          <w:b w:val="false"/>
          <w:i w:val="false"/>
          <w:color w:val="000000"/>
          <w:sz w:val="28"/>
        </w:rPr>
        <w:t>
      5) признания его безвестно отсутствующим.";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регистрирующем органе на основании его заявления либо решения суда, вступившего в законную силу.
</w:t>
      </w:r>
      <w:r>
        <w:br/>
      </w:r>
      <w:r>
        <w:rPr>
          <w:rFonts w:ascii="Times New Roman"/>
          <w:b w:val="false"/>
          <w:i w:val="false"/>
          <w:color w:val="000000"/>
          <w:sz w:val="28"/>
        </w:rPr>
        <w:t>
      Снятие с регистрационного учета в качестве индивидуального предпринимателя производится после сдачи в регистрирующий орган свидетельства о государственной регистрации индивидуального предпринимателя и исполнения налоговых обязательств, связанных с предпринимательской деятельностью.";
</w:t>
      </w:r>
      <w:r>
        <w:br/>
      </w:r>
      <w:r>
        <w:rPr>
          <w:rFonts w:ascii="Times New Roman"/>
          <w:b w:val="false"/>
          <w:i w:val="false"/>
          <w:color w:val="000000"/>
          <w:sz w:val="28"/>
        </w:rPr>
        <w:t>
      4) в пункте 18 статьи 38:
</w:t>
      </w:r>
      <w:r>
        <w:br/>
      </w:r>
      <w:r>
        <w:rPr>
          <w:rFonts w:ascii="Times New Roman"/>
          <w:b w:val="false"/>
          <w:i w:val="false"/>
          <w:color w:val="000000"/>
          <w:sz w:val="28"/>
        </w:rPr>
        <w:t>
      в подпункте 5) слово "налогового," исключить;
</w:t>
      </w:r>
      <w:r>
        <w:br/>
      </w:r>
      <w:r>
        <w:rPr>
          <w:rFonts w:ascii="Times New Roman"/>
          <w:b w:val="false"/>
          <w:i w:val="false"/>
          <w:color w:val="000000"/>
          <w:sz w:val="28"/>
        </w:rPr>
        <w:t>
      дополнить подпунктами 5-1) и 5-2) следующего содержания:
</w:t>
      </w:r>
      <w:r>
        <w:br/>
      </w:r>
      <w:r>
        <w:rPr>
          <w:rFonts w:ascii="Times New Roman"/>
          <w:b w:val="false"/>
          <w:i w:val="false"/>
          <w:color w:val="000000"/>
          <w:sz w:val="28"/>
        </w:rPr>
        <w:t>
      "5-1) по соблюдению налогового законодательства Республики Казахстан при проведении:
</w:t>
      </w:r>
      <w:r>
        <w:br/>
      </w:r>
      <w:r>
        <w:rPr>
          <w:rFonts w:ascii="Times New Roman"/>
          <w:b w:val="false"/>
          <w:i w:val="false"/>
          <w:color w:val="000000"/>
          <w:sz w:val="28"/>
        </w:rPr>
        <w:t>
      тематических проверок, проводимых на основании требования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
</w:t>
      </w:r>
      <w:r>
        <w:br/>
      </w:r>
      <w:r>
        <w:rPr>
          <w:rFonts w:ascii="Times New Roman"/>
          <w:b w:val="false"/>
          <w:i w:val="false"/>
          <w:color w:val="000000"/>
          <w:sz w:val="28"/>
        </w:rPr>
        <w:t>
      встречных проверок;
</w:t>
      </w:r>
      <w:r>
        <w:br/>
      </w:r>
      <w:r>
        <w:rPr>
          <w:rFonts w:ascii="Times New Roman"/>
          <w:b w:val="false"/>
          <w:i w:val="false"/>
          <w:color w:val="000000"/>
          <w:sz w:val="28"/>
        </w:rPr>
        <w:t>
      документальных проверок, осуществляемых в связи с ликвидацией юридического лица и прекращением деятельности индивидуального предпринимателя, частного нотариуса, адвоката, а также в случае снятия с регистрационного учета по налогу на добавленную стоимость на основании заявления налогоплательщика;
</w:t>
      </w:r>
      <w:r>
        <w:br/>
      </w:r>
      <w:r>
        <w:rPr>
          <w:rFonts w:ascii="Times New Roman"/>
          <w:b w:val="false"/>
          <w:i w:val="false"/>
          <w:color w:val="000000"/>
          <w:sz w:val="28"/>
        </w:rPr>
        <w:t>
      5-2) тематических проверок по вопросу устранения нарушений, по которым лицензиаром приостановлено действие лицензии;".
</w:t>
      </w:r>
      <w:r>
        <w:br/>
      </w:r>
      <w:r>
        <w:rPr>
          <w:rFonts w:ascii="Times New Roman"/>
          <w:b w:val="false"/>
          <w:i w:val="false"/>
          <w:color w:val="000000"/>
          <w:sz w:val="28"/>
        </w:rPr>
        <w:t>
      30.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года "Об особо охраняемых природных территориях" (Ведомости Парламента Республики Казахстан, 2006 г., N 16, ст. 96; 2007 г., N 1, ст. 4):
</w:t>
      </w:r>
      <w:r>
        <w:br/>
      </w:r>
      <w:r>
        <w:rPr>
          <w:rFonts w:ascii="Times New Roman"/>
          <w:b w:val="false"/>
          <w:i w:val="false"/>
          <w:color w:val="000000"/>
          <w:sz w:val="28"/>
        </w:rPr>
        <w:t>
      1) подпункт 4) статьи 7 дополнить абзацем вторым следующего содержания:
</w:t>
      </w:r>
      <w:r>
        <w:br/>
      </w:r>
      <w:r>
        <w:rPr>
          <w:rFonts w:ascii="Times New Roman"/>
          <w:b w:val="false"/>
          <w:i w:val="false"/>
          <w:color w:val="000000"/>
          <w:sz w:val="28"/>
        </w:rPr>
        <w:t>
      "ставок платы за использование особо охраняемых природных территорий республиканского значения;";
</w:t>
      </w:r>
      <w:r>
        <w:br/>
      </w:r>
      <w:r>
        <w:rPr>
          <w:rFonts w:ascii="Times New Roman"/>
          <w:b w:val="false"/>
          <w:i w:val="false"/>
          <w:color w:val="000000"/>
          <w:sz w:val="28"/>
        </w:rPr>
        <w:t>
      2) в статье 10:
</w:t>
      </w:r>
      <w:r>
        <w:br/>
      </w:r>
      <w:r>
        <w:rPr>
          <w:rFonts w:ascii="Times New Roman"/>
          <w:b w:val="false"/>
          <w:i w:val="false"/>
          <w:color w:val="000000"/>
          <w:sz w:val="28"/>
        </w:rPr>
        <w:t>
      пункт 1 дополнить подпунктом 1-1) следующего содержания:
</w:t>
      </w:r>
      <w:r>
        <w:br/>
      </w:r>
      <w:r>
        <w:rPr>
          <w:rFonts w:ascii="Times New Roman"/>
          <w:b w:val="false"/>
          <w:i w:val="false"/>
          <w:color w:val="000000"/>
          <w:sz w:val="28"/>
        </w:rPr>
        <w:t>
      "1-1) по представлению местных исполнительных органов областей (города республиканского значения, столицы) устанавливают ставки платы за использование особо охраняемых природных территорий местного значения;";
</w:t>
      </w:r>
      <w:r>
        <w:br/>
      </w:r>
      <w:r>
        <w:rPr>
          <w:rFonts w:ascii="Times New Roman"/>
          <w:b w:val="false"/>
          <w:i w:val="false"/>
          <w:color w:val="000000"/>
          <w:sz w:val="28"/>
        </w:rPr>
        <w:t>
      пункт 2 дополнить подпунктом 14) следующего содержания:
</w:t>
      </w:r>
      <w:r>
        <w:br/>
      </w:r>
      <w:r>
        <w:rPr>
          <w:rFonts w:ascii="Times New Roman"/>
          <w:b w:val="false"/>
          <w:i w:val="false"/>
          <w:color w:val="000000"/>
          <w:sz w:val="28"/>
        </w:rPr>
        <w:t>
      "14) представляют на утверждение местным представительным органам областей (города республиканского значения, столицы) ставки платы за использование особо охраняемых природных территорий местного значения.";
</w:t>
      </w:r>
      <w:r>
        <w:br/>
      </w:r>
      <w:r>
        <w:rPr>
          <w:rFonts w:ascii="Times New Roman"/>
          <w:b w:val="false"/>
          <w:i w:val="false"/>
          <w:color w:val="000000"/>
          <w:sz w:val="28"/>
        </w:rPr>
        <w:t>
      3) в пункте 6 статьи 22 после слов "условиях платности," дополнить словами "за исключением государственных природных заказников и государственных заповедных зон,";
</w:t>
      </w:r>
      <w:r>
        <w:br/>
      </w:r>
      <w:r>
        <w:rPr>
          <w:rFonts w:ascii="Times New Roman"/>
          <w:b w:val="false"/>
          <w:i w:val="false"/>
          <w:color w:val="000000"/>
          <w:sz w:val="28"/>
        </w:rPr>
        <w:t>
      4) абзац четвертый подпункта 2) пункта 1 статьи 38 изложить в следующей редакции:
</w:t>
      </w:r>
      <w:r>
        <w:br/>
      </w:r>
      <w:r>
        <w:rPr>
          <w:rFonts w:ascii="Times New Roman"/>
          <w:b w:val="false"/>
          <w:i w:val="false"/>
          <w:color w:val="000000"/>
          <w:sz w:val="28"/>
        </w:rPr>
        <w:t>
      "продукции переработки побочных лесных пользований;".
</w:t>
      </w:r>
      <w:r>
        <w:br/>
      </w:r>
      <w:r>
        <w:rPr>
          <w:rFonts w:ascii="Times New Roman"/>
          <w:b w:val="false"/>
          <w:i w:val="false"/>
          <w:color w:val="000000"/>
          <w:sz w:val="28"/>
        </w:rPr>
        <w:t>
      31.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января 2007 года "О национальных реестрах идентификационных номеров" (Ведомости Парламента Республики Казахстан, 2007 г., N 3, ст. 19):
</w:t>
      </w:r>
      <w:r>
        <w:br/>
      </w:r>
      <w:r>
        <w:rPr>
          <w:rFonts w:ascii="Times New Roman"/>
          <w:b w:val="false"/>
          <w:i w:val="false"/>
          <w:color w:val="000000"/>
          <w:sz w:val="28"/>
        </w:rPr>
        <w:t>
      в статье 9:
</w:t>
      </w:r>
      <w:r>
        <w:br/>
      </w:r>
      <w:r>
        <w:rPr>
          <w:rFonts w:ascii="Times New Roman"/>
          <w:b w:val="false"/>
          <w:i w:val="false"/>
          <w:color w:val="000000"/>
          <w:sz w:val="28"/>
        </w:rPr>
        <w:t>
      подпункт 3) пункта 3 изложить в следующей редакции:
</w:t>
      </w:r>
      <w:r>
        <w:br/>
      </w:r>
      <w:r>
        <w:rPr>
          <w:rFonts w:ascii="Times New Roman"/>
          <w:b w:val="false"/>
          <w:i w:val="false"/>
          <w:color w:val="000000"/>
          <w:sz w:val="28"/>
        </w:rPr>
        <w:t>
      "3) регистрационное свидетельство для иностранцев и лиц без гражданства в случае отсутствия документов Республики Казахстан, удостоверяющих личность.";
</w:t>
      </w:r>
      <w:r>
        <w:br/>
      </w:r>
      <w:r>
        <w:rPr>
          <w:rFonts w:ascii="Times New Roman"/>
          <w:b w:val="false"/>
          <w:i w:val="false"/>
          <w:color w:val="000000"/>
          <w:sz w:val="28"/>
        </w:rPr>
        <w:t>
      подпункт 4) пункта 4 изложить в следующей редакции:
</w:t>
      </w:r>
      <w:r>
        <w:br/>
      </w:r>
      <w:r>
        <w:rPr>
          <w:rFonts w:ascii="Times New Roman"/>
          <w:b w:val="false"/>
          <w:i w:val="false"/>
          <w:color w:val="000000"/>
          <w:sz w:val="28"/>
        </w:rPr>
        <w:t>
      "4) регистрационное свидетельство для юридических лиц-нерезидентов:
</w:t>
      </w:r>
      <w:r>
        <w:br/>
      </w:r>
      <w:r>
        <w:rPr>
          <w:rFonts w:ascii="Times New Roman"/>
          <w:b w:val="false"/>
          <w:i w:val="false"/>
          <w:color w:val="000000"/>
          <w:sz w:val="28"/>
        </w:rPr>
        <w:t>
      являющихся налоговыми агентами в соответствии с пунктом 4 статьи 197 Кодекса Республики Казахстан "О налогах и других обязательных платежах в бюджет" (Налогового кодекса);
</w:t>
      </w:r>
      <w:r>
        <w:br/>
      </w:r>
      <w:r>
        <w:rPr>
          <w:rFonts w:ascii="Times New Roman"/>
          <w:b w:val="false"/>
          <w:i w:val="false"/>
          <w:color w:val="000000"/>
          <w:sz w:val="28"/>
        </w:rPr>
        <w:t>
      владеющих в Республике Казахстан объектами налогообложения;
</w:t>
      </w:r>
      <w:r>
        <w:br/>
      </w:r>
      <w:r>
        <w:rPr>
          <w:rFonts w:ascii="Times New Roman"/>
          <w:b w:val="false"/>
          <w:i w:val="false"/>
          <w:color w:val="000000"/>
          <w:sz w:val="28"/>
        </w:rPr>
        <w:t>
      являющихся дипломатическими и приравненными к ним представительствами иностранного государства, аккредитованными в Республике Казахстан;
</w:t>
      </w:r>
      <w:r>
        <w:br/>
      </w:r>
      <w:r>
        <w:rPr>
          <w:rFonts w:ascii="Times New Roman"/>
          <w:b w:val="false"/>
          <w:i w:val="false"/>
          <w:color w:val="000000"/>
          <w:sz w:val="28"/>
        </w:rPr>
        <w:t>
      осуществляющих деятельность через зависимого агента, который рассматривается как его постоянное учреждение согласно пункту 8 статьи 191 Кодекса Республики Казахстан "О налогах и других обязательных платежах в бюджет" (Налогового кодекса).";
</w:t>
      </w:r>
      <w:r>
        <w:br/>
      </w:r>
      <w:r>
        <w:rPr>
          <w:rFonts w:ascii="Times New Roman"/>
          <w:b w:val="false"/>
          <w:i w:val="false"/>
          <w:color w:val="000000"/>
          <w:sz w:val="28"/>
        </w:rPr>
        <w:t>
      подпункт 3) части первой пункта 6 изложить в следующей редакции:
</w:t>
      </w:r>
      <w:r>
        <w:br/>
      </w:r>
      <w:r>
        <w:rPr>
          <w:rFonts w:ascii="Times New Roman"/>
          <w:b w:val="false"/>
          <w:i w:val="false"/>
          <w:color w:val="000000"/>
          <w:sz w:val="28"/>
        </w:rPr>
        <w:t>
      "3) для лиц без гражданства при выдаче удостоверения лица без гражданства или регистрационного свидетельства, выдаваемого при регистрации в органах миграционной полиции.";
</w:t>
      </w:r>
      <w:r>
        <w:br/>
      </w:r>
      <w:r>
        <w:rPr>
          <w:rFonts w:ascii="Times New Roman"/>
          <w:b w:val="false"/>
          <w:i w:val="false"/>
          <w:color w:val="000000"/>
          <w:sz w:val="28"/>
        </w:rPr>
        <w:t>
      подпункт 4) пункта 8 изложить в следующей редакции:
</w:t>
      </w:r>
      <w:r>
        <w:br/>
      </w:r>
      <w:r>
        <w:rPr>
          <w:rFonts w:ascii="Times New Roman"/>
          <w:b w:val="false"/>
          <w:i w:val="false"/>
          <w:color w:val="000000"/>
          <w:sz w:val="28"/>
        </w:rPr>
        <w:t>
      "4) для юридических лиц-нерезидентов:
</w:t>
      </w:r>
      <w:r>
        <w:br/>
      </w:r>
      <w:r>
        <w:rPr>
          <w:rFonts w:ascii="Times New Roman"/>
          <w:b w:val="false"/>
          <w:i w:val="false"/>
          <w:color w:val="000000"/>
          <w:sz w:val="28"/>
        </w:rPr>
        <w:t>
      являющихся налоговыми агентами в соответствии с пунктом 4 статьи 197 Кодекса Республики Казахстан "О налогах и других обязательных платежах в бюджет" (Налогового кодекса) в налоговом органе при получении сведений от уполномоченного государственного органа по регулированию и надзору за энергетикой и минеральными ресурсами;
</w:t>
      </w:r>
      <w:r>
        <w:br/>
      </w:r>
      <w:r>
        <w:rPr>
          <w:rFonts w:ascii="Times New Roman"/>
          <w:b w:val="false"/>
          <w:i w:val="false"/>
          <w:color w:val="000000"/>
          <w:sz w:val="28"/>
        </w:rPr>
        <w:t>
      являющихся дипломатическими и приравненными к ним представительствами иностранного государства, аккредитованными в Республике Казахстан, в налоговом органе при получении сведений от Министерства иностранных дел Республики Казахстан;
</w:t>
      </w:r>
      <w:r>
        <w:br/>
      </w:r>
      <w:r>
        <w:rPr>
          <w:rFonts w:ascii="Times New Roman"/>
          <w:b w:val="false"/>
          <w:i w:val="false"/>
          <w:color w:val="000000"/>
          <w:sz w:val="28"/>
        </w:rPr>
        <w:t>
      осуществляющих деятельность через зависимого агента, который рассматривается как его постоянное учреждение согласно пункту 8 статьи 191 Кодекса Республики Казахстан "О налогах и других обязательных платежах в бюджет" (Налогового кодекса), в налоговом органе при получении сведений от зависимого агента.";
</w:t>
      </w:r>
      <w:r>
        <w:br/>
      </w:r>
      <w:r>
        <w:rPr>
          <w:rFonts w:ascii="Times New Roman"/>
          <w:b w:val="false"/>
          <w:i w:val="false"/>
          <w:color w:val="000000"/>
          <w:sz w:val="28"/>
        </w:rPr>
        <w:t>
      подпункт 5) пункта 10 изложить в следующей редакции:
</w:t>
      </w:r>
      <w:r>
        <w:br/>
      </w:r>
      <w:r>
        <w:rPr>
          <w:rFonts w:ascii="Times New Roman"/>
          <w:b w:val="false"/>
          <w:i w:val="false"/>
          <w:color w:val="000000"/>
          <w:sz w:val="28"/>
        </w:rPr>
        <w:t>
      "5) по месту нахождения резидента-эмитента или юридического лица-резидента, имущество которого составляет более 50 процентов стоимости реализованных акций, долей участия или активов юридического лица-нерезидента, являющегося налоговым агентом в соответствии с пунктом 4 статьи 197 Кодекса Республики Казахстан "О налогах и других обязательных платежах в бюджет"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