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90835" w14:textId="b5908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совершенствования бюджетного процесса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августа 2008 года N 809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совершенствования бюджетного процесса".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и дополнений в некоторые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законодательные акты Республики Казахстан по вопросам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совершенствования бюджетного процесса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Внести изменения и дополнения в следующие законодательные акты: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Гражданский кодекс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Казахстан, введенный в действие постановлением Верховного Совета Республики Казахстан от 27 декабря 1994 года, (Ведомости Верховного Совета Республики Казахстан, 1994 г., N 23-24 (приложение); 1995 г., N 15-16, ст. 109; N 20, ст. 121; Ведомости Парламента Республики Казахстан, 1996 г., N 2, ст. 187; N 14, ст. 274; N 19, ст. 370; 1997 г., N 1-2, ст. 8; N 5, ст. 55; N 12, ст. 183, 184; N 13-14, ст. 195, 205; 1998 г., N 2-3, ст. 23; N 5-6, ст. 50; N 11-12, ст. 178; N 17-18, ст. 224, 225; N 23, ст. 429; 1999 г., N 20, ст. 727, 731; N 23, ст. 916; 2000 г., N 18, ст. 336; N 22, ст. 408; 2001 г., N 1, ст. 7; N 8, ст. 52; N 17-18, ст. 240; N 24, ст. 338; 2002 г., N 2, ст. 17; N 10, ст. 102; 2003 г., N 1-2, ст. 3; N 11, ст. 56, 57, 66; N 15, ст. 139; N 19-20, ст. 146; 2004 г., N 6, ст. 42; N 10, ст. 56; N 16, ст. 91; N 23, ст. 142; 2005 г., N 10, ст. 31; N 14, ст. 58; N 23, ст. 104; 2006 г., N 1, ст.4; N 3, ст. 22; N 4, ст. 24; N 8, ст. 45; N 10, ст. 52; N 11, ст. 55; N 13, ст. 85; 2007 г., N 2, ст. 18; N 3, ст. 20, 21; N 4, ст. 28; N 16, ст. 131; N 18, ст. 143; N 20, ст. 153;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4 июля 2008 г.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представительств", опубликованный в газетах "Егемен Қазақстан" 15 июля 2008 г. и "Казахстанская правда" 12 июля 2008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3-1 статьи 105 слова ", превышающих утвержденный план финансирования на соответствующий финансовый год, не допускается" заменить словами "осуществляется в соответствии с бюджетным законодательством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30 января 2001 года "Об административных правонарушениях" (Ведомости Парламента Республики Казахстан, 2001 г., N 5-6, ст. 24; N 17-18, ст. 241; N 21-22, ст. 281; 2002 г., N 4, ст. 33; N 17, ст. 155; 2003 г., N 1-2, ст. 3; N 4, ст. 25; N 5, ст. 30; N 11, ст. 56, 64, 68; N 14, ст. 109; N 15, ст. 122, 139; N 18, ст. 142; N 21-22, ст. 160; N 23, ст. 171; 2004 г., N 6, ст. 42; N 10, ст. 55; N 15, ст. 86; N 17, ст. 97; N 23, ст. 139, 140; N 24, ст. 153; 2005 г., N 5, ст. 5; N 7-8, ст. 19; N 9, ст. 26; N 13, ст. 53; N 14, ст. 58; N 17-18, ст. 72; N 21-22, ст. 86, 87; N 23, ст. 104; 2006 г., N 1, ст. 5; N 2, ст. 19, 20; N 3, ст. 22; N 5-6, ст. 31; N 8, ст. 45; N 10, ст. 52; N 11, ст. 55; N 12, ст. 72, 77; N 13, ст. 85, 86; N 15, ст. 92, 95; N 16, ст. 98, 102; N 23, ст. 141; 2007 г., N 1, ст. 4; N 2, ст. 16, 18;  N 3, ст. 20, 23; N 4, ст. 28, 33; N 5-6, ст. 40; N 9, ст. 67; N 10, ст. 69; N 12, ст. 88; N 13, ст. 99; N 15, ст. 106; N 16, ст. 131; N 17, ст. 136, 139, 140; N 18, ст. 143, 144; N 19, ст. 146, 147; N 20, ст. 152; N 24, ст. 180; 2008 г., N 6-7, ст. 27;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4 июля 2008 г. "О внесении изменений и дополнений в некоторые законодательные акты Республики Казахстан по вопросам обеспечения безопасности дорожного движения", опубликованный в газетах "Егемен Қазақстан" 15 июля 2008 г. и "Казахстанская правда" 15 июля 2008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статьи 177, 177-1, 177-2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части первой статьи 541 цифры "177-1, 177-2,"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571 цифры "177,"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632 слова "статье 317-1" заменить словами "статьям 177-3, 177-4, 177-5, 317-1";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абзацах двадцать четвертом и сорок шестом подпункта 1) части первой статьи 636 цифры "177, 177-1, 177-2,"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27 ноября 2000 года "Об административных процедурах" (Ведомости Парламента Республики Казахстан, 2000 г., N 20, ст. 379; 2004 г., N 5, ст. 29; 2007 г., N 12 (2493) май, ст. 86):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2-2, 2-3, 2-5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"2-2. Государственная услуга - деятельность, основанная на законодательных актах Республики Казахстан и актах Президента Республики Казахстан, финансируемая за счет бюджетных средств и из бюджета (сметы расходов) Национального Банка Республики Казахстан, направленная на удовлетворение интересов общества и обеспечение прав, свобод и защиты законных интересов и потребностей физических и юридических лиц, за исключением деятельности, направленной на охранные мероприятия по обеспечению безопасности охраняемых лиц и объектов, обороноспособности и национальной безопасности государства, функционирование Парламента Республики Казахстан, Конституционного Совета Республики Казахстан, Центральной избирательной комиссии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2-3. Стандарт государственной услуги - требования к оказанию государственной услуги, включающие характеристики процесса, формы, содержания и результата оказания государственной услуги.";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"2-5. Реестр государственных услуг - нормативный правовой акт, содержащий регулярно обновляемый перечень государственных услуг, оказываемых на республиканском и местном уровнях, с указанием получателей государственных услуг, государственных органов и организаций, обеспечивающих их оказание.";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2-4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9-1: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9-1. Регламент и стандарт";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пунктах 2 и 3 слова "и регламент оказания"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15-1: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слово "Осуществление" заменить словом "Оказание";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", предоставляющие услуги в рамках реализации бюджетных программ (подпрограмм)"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"и регламента оказания"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23 января 2001 года "О местном государственном управлении в Республике Казахстан" (Ведомости Парламента Республики Казахстан, 2001 г., N 3, ст. 17; N 9, ст. 86; N 24, ст. 338; 2002 г., N 10, ст. 103; 2004 г., N 10, ст. 56; N 17, ст. 97; N 23, ст. 142; N 24, ст. 144; 2005 г., N 7-8, ст. 23; 2006 г., N 1, ст. 5; N 13, ст. 86, 87; N 15, ст. 92, 95; N 16, ст. 99; N 18, ст. 113; N 23, ст. 141; 2007 г., N 1, ст.4; N 2, ст. 14; N 10, ст. 69; N 12, ст. 88; N 17, ст. 139; N 20, ст. 152):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 статьи 27: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после слова "разрабатывает" дополнить словами "и одобряет прогноз социально-экономического развития и бюджетных параметров";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1-1)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1-2) слова "на соответствующий финансовый год"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1-5)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"1-5) утверждает стратегический план исполнительного органа, финансируемого из областного бюджета, бюджета города республиканского значения, столицы;";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1-6)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1 статьи 31: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1-1) слова "и координирует работу местных уполномоченных органов района (города областного значения) по бюджетному планированию и исполнению бюджета"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1-4)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"1-4) утверждает стратегический план исполнительного органа, финансируемого из бюджета района (города областного значения);";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1-5)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16 июля 2001 года "Об архитектурной, градостроительной и строительной деятельности в Республике Казахстан" (Ведомости Парламента Республики Казахстан, 2001 г., N 17-18, ст. 243; 2004 г., N 23, ст. 142; 2005 г., N 6, ст. 10; N 7-8, ст. 19; 2006 г., N 1, ст. 5; N 3, ст. 22; N 15, ст. 95; 2007 г., N 2, ст. 18):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4 статьи 64 слова "государственных" заменить словами "бюджетных".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13 мая 2003 года "Об акционерных обществах" (Ведомости Парламента Республики Казахстан, 2003 г., N 10, ст. 55; N 21-22, ст. 160; 2004 г., N 23, ст. 140; 2005 г., N 14, ст. 58; 2006 г., N 10, ст. 52; N 16, ст. 99; 2007 г., N 4, ст. 28, 33; N 9, ст. 67; N 20 (2501), ст. 153):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34 дополнить пунктом 7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При увеличении уставного капитала национальных холдингов и национальной управляющей компании, оплата дополнительной эмиссии акций может проводиться государственными органами по решению Правительства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28 февраля 2007 года "О бухгалтерском учете и финансовой отчетности" (Ведомости Парламента Республики Казахстан, 2007 г., N 4, ст. 32):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3 статьи 15 слова "определяются уполномоченным органом, если иное не предусмотрено законодательными актами Республики Казахстан" заменить словами ", за исключением Национального Банка Республики Казахстан, устанавливаются в порядке, определенном бюджетным законодательством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2 статьи 20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Государственное регулирование системы бухгалтерского учета и финансовой отчетности в государственных учреждениях, кроме Национального Банка Республики Казахстан, устанавливается бюджетным законодательством Республики Казахстан.".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21 июля 2007 года "О государственных закупках" (Ведомости Парламента Республики Казахстан, 2007 г., N 17, ст. 135):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 статьи 37: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после цифры "2)" дополнить словами "активов и других";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слова "в случаях, установленных законами Республики Казахстан"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Настоящий Закон вводится в действие по истечении десяти календарных дней после его первого официального опубликования, за исключением пункта 7, который вводится в действие с 1 января 2013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