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103f" w14:textId="4941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октября 2005 года N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№ 805.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N 1036 "О взимании таможенных пошлин при вывозе с таможенной территории Республики Казахстан сырой нефти и товаров, выработанных из нефти" (САПП Республики Казахстан, 2005 г., N 38, ст. 533)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"Ставка пошлины (в долларах за 1000 кг)" цифры "109,91", "27,43", "123,3", "82,2", "82,2" заменить соответственно цифрами "203,8", "121,32", "168,7", "112,5", "112,5".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