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fe6b6" w14:textId="a9fe6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20 декабря 1999 года № 1946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2008 года № 795. Утратило силу постановлением Правительства Республики Казахстан от 20 апреля 2011 года № 429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20.04.2011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декабря 1999 года N 1946 "Об образовании Высшей научно-технической комиссии при Правительстве Республики Казахстан" (САПП Республики Казахстан, 1999 г., N 57, ст. 551)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 </w:t>
      </w:r>
      <w:r>
        <w:rPr>
          <w:rFonts w:ascii="Times New Roman"/>
          <w:b w:val="false"/>
          <w:i w:val="false"/>
          <w:color w:val="000000"/>
          <w:sz w:val="28"/>
        </w:rPr>
        <w:t xml:space="preserve">Высшей научно-технической комиссии при Правительстве Республики Казахстан, утвержденный указанным постановлением: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Исекешева                  - помощника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Асета Орентаевича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Куришбаева                 -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Ахылбека Кажигуловича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Абдраимова                 - ректора Евразийского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Бахытжана Жарылкасымовича    университета имени Л.Н. Гумилева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Дунаева                    - председателя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Армана Галиаскаровича        общества "Фонд устойчивого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"Қазына"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Рахимбекова                - президента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Толеутая Сатаевича           "КазАгроИнновация" (по согласованию);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"Бектурганов               - президент акционерного общества "Центр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Нуралы Султанович            наук о Земле, металлургии и обогащения"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Жумагулов                  - заместитель Председателя Мажилиса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Бакытжан Турсынович          Парламента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                   - заместитель Руководителя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   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Куанганов                  - вице-министр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Фархад Шаймуратович          Республики Казахстан"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"Бектурганов               - председатель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Нуралы Султанович            общества "Национальный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технологический холдинг "Парасат"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Жумагулов                  - ректор Казахского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Бакытжан Турсынович          университета имени аль-Фараби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                   - Министр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    Казахстан,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Куанганов                  - ответственный секретарь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Фархад Шаймуратович         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Казахстан";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Оразбакова Галыма Избасаровича, Келимбетова Кайрата Нематовича, Нусупову Асель Бековну, Есимова Ахметжана Смагуловича, Абдыманапова Сарсенгали Абдыгалиевича, Кожамкулова Толегена Абдисагиевича, Карабалина Узакбая Сулейменовича.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