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94b9" w14:textId="0ca9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2007 года N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793. Утратило силу постановлением Правительства Республики Казахстан от 28 декабря 2015 года №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1339 "Об утверждении Правил назначения и выплаты социального пособия, а также определения его размера" (САПП Республики Казахстан, 2007 г., N 50, ст. 618)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выплаты социального пособия, а также определения его размера, утвержденных указанным постановлением: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"десятикратной" заменить словом "пятнадцатикратной".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сентября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