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9e6f" w14:textId="d7c9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2008 года N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в сумме 4000000000 (четыре миллиарда) тенге для увеличения уставного капитала акционерного общества "Национальная компания "Социально-предпринимательская корпорация "Оңтүстік" на поддержку субъектов малого и среднего предпринимательства в агропромышленном комплексе.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