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5d2fc" w14:textId="ce5d2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26 февраля 2008 года N 190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августа 2008 года N 784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26 февраля 2008 года N 190 "О введении количественных ограничений на ввоз отдельных видов товаров" (САПП Республики Казахстан, 2008 г., N 10, ст. 106) следующее изменение: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приложение 2 </w:t>
      </w:r>
      <w:r>
        <w:rPr>
          <w:rFonts w:ascii="Times New Roman"/>
          <w:b w:val="false"/>
          <w:i w:val="false"/>
          <w:color w:val="000000"/>
          <w:sz w:val="28"/>
        </w:rPr>
        <w:t>
 к указанному постановлению изложить в редакции согласно приложению к настоящему постановлению.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в двухнедельный срок уведомить Секретариат Интеграционного Комитета Евразийского экономического сообщества о принимаемых Правительством Республики Казахстан мерах регулирования внешнеторговой деятельности.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августа 2008 года N 784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февраля 2008 года N 190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Распределение квоты на белый сахар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533"/>
        <w:gridCol w:w="3673"/>
      </w:tblGrid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юридических лиц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квоты, тонн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"Конфеты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Караганды"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"Баян Сулу"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"Актюбинская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кондитерская фабрика"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"РАХАТ"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14 250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"Шаныбек"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"Комбинат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"Восток-Кондитер"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"Голд Продукт"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"Астрон"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41 461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