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eaef" w14:textId="b57e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777.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запрещенных к помещению под таможенный режим экспорта товаров, утвержденный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строками, порядковые номера 21, 22, 23 следующего содержания: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693"/>
        <w:gridCol w:w="5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рапса или кользы,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дробленные или недробленные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1205******;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соевое и его 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1507******;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рапсовое (из рапса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кользы) или горчичное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1514******";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"****** действует до 1 апреля 2009 года".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таможенного контроля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внутренних дел Республики Казахстан в пределах своей компетенции обеспечить контроль экспорта семян рапса или кользы, дробленных или недробленных, масла соевого и его фракций, нерафинированных или рафинированных, но без изменения химического состава, масла рапсового (из рапса или кользы) или горчичного и их фракций, нерафинированных или рафинированных, но без изменения химического состава (Код ТН ВЭД РК 1205, 1507, 1514).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