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f428" w14:textId="a6df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декабря 2001 года N 1705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2008 года N 772.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декабря 2001 года N 1705 "Об утверждении Правил проведения налоговой экспертизы контрактов на недропользование" (САПП Республики Казахстан, 2001 г., N 48, ст. 578)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"Указа Президента Республики Казахстан от 16 июня 1996 года N 2828, имеющего силу Закона," заменить словами "Закона Республики Казахстан от 27 января 1996 года";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проведения налоговой экспертизы контрактов на недропользование,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"Департаментом фискальной политики и прогнозов" заменить словами "Налоговым комитетом";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"Министерства государственных доходов Республики Казахстан"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слова "Министерства государственных доходов Республики Казахстан и территориального"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слово "территориального"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