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6627" w14:textId="3ec6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Украине и Республике Молдова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2008 года N 756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тяжелой экономической и социальной ситуацией, сложившейся в результате масштабного наводнения на Украине и в Республике Молдова,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Разбронировать из государственного материального резерва для оказания официальной гуманитарной помощи Украине и Республике Молдова материальные ценности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 xml:space="preserve"> 2 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обеспечить своевременную подачу подвижного состава для транспортировки и доставки гуманитарного груза: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Украину: до станции "Киев - Товарный";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Республику Молдова: до станции "Кишинэу".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 установленном законодательством порядке выделить из чрезвычайного резерва Правительства Республики Казахстан, предусмотренного в республиканском бюджете на 2008 год: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Министерству по чрезвычайным ситуациям Республики Казахстан средства в сумме 29727900 (двадцать девять миллионов семьсот двадцать семь тысяч девятьсот) тенге на возмещение стоимости выпущенных в соответствии с пунктом 1 настоящего постановления материальных ценностей государственного материального резерва;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Министерству иностранных дел Республики Казахстан средства в сумме, эквивалентной 500000 (пятьсот тысяч) долларов США для оказания официальной гуманитарной помощи Украине и Республике Молдова.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данные средства выделяются в сумме, эквивалентной: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250000 (двести пятьдесят тысяч) долларов США на ликвидацию последствий масштабного наводнения на Украине;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250000 (двести пятьдесят тысяч) долларов США на ликвидацию последствий масштабного наводнения в Республике Молдова;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Министерству транспорта и коммуникаций Республики Казахстан средства в размере 227282 (двести двадцать семь тысяч двести восемьдесят два) тенге для возмещения стоимости расходов, связанных с доставкой гуманитарного груза железнодорожным транспортом.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иностранных дел Республики Казахстан в установленном законодательством порядке обеспечить перечисление средств, указанных в подпункте 2) пункта 3 настоящего постановления на специальные банковские счета: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"Ministry of Labour and Social Policy of Ukraine, Kyiv (Министерство труда и социальной политики Украины)", "Joint-Stock company State Export Import Bank of Ukraine, 127 Gorkogo Str., Kyiv, Ukraine", "2600 7010 041123", "SWIFT: EXBSUAUX";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"Министерство финансов - Центральное казначейство", "Счет получателя: 3261584015", "Фискальный код получателя: 1006601000037", "Банк получателя: Национальный банк Молдовы", "Код банка: NBMDMD2X", "Корреспондентский счет НБМ: Federal Rezerve Bank, NY, SWIFT: FRNY US 33, account no. 021087125", "Назначение платежа: Ликвидация последствий наводнений 2008, 460100000000002 (казначейский счет)".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Республики Казахстан в установленном порядке обеспечить контроль за целевым использованием выделенных средств.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августа 2008 года N 756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материальных ценностей, выпускаемых для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официальной гуманитарной помощи Украине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государственного материального резерва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493"/>
        <w:gridCol w:w="873"/>
        <w:gridCol w:w="2553"/>
        <w:gridCol w:w="1453"/>
        <w:gridCol w:w="183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Дезинфицирующая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Дезэфект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кг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2550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4776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12178800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Дезинфицирующее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Деохлор таблетки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300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кг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459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5850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2685150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14863950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августа 2008 года N 756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материальных ценностей, выпускаемых для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официальной гуманитарной помощи Республики Молдова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из государственного материального резерва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493"/>
        <w:gridCol w:w="873"/>
        <w:gridCol w:w="2553"/>
        <w:gridCol w:w="1453"/>
        <w:gridCol w:w="183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Дезинфицирующая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Дезэфект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кг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2550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4776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12178800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Дезинфицирующее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Деохлор таблетки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300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кг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459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5850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2685150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14863950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