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b56b" w14:textId="70bb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2008 года N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деятельности социально-предпринимательских корпораций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2008 года N 752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Изменения, которые вносятся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января 2007 года N 22 "О мерах по реализации Указа Президента Республики Казахстан от 13 января 2007 года N 274" (САПП Республики Казахстан, 2007 г., N 1, ст. 10):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слова "согласно перечню видов и объемов запасов полезных ископаемых, утвержденному подпунктом 1) пункта 5 настоящего постановления" заменить словами "за исключением следующих полезных ископаемых: газ (кроме метана, добываемого из угольных пластов), нефть, уран";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марта 2007 года N 192 "Об утверждении Меморандума об основных принципах деятельности акционерного общества "Национальная компания "Социально-предпринимательская корпорация "Сарыарка" (САПП Республики Казахстан, 2007 г., N 8, ст. 91):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Меморандуме </w:t>
      </w:r>
      <w:r>
        <w:rPr>
          <w:rFonts w:ascii="Times New Roman"/>
          <w:b w:val="false"/>
          <w:i w:val="false"/>
          <w:color w:val="000000"/>
          <w:sz w:val="28"/>
        </w:rPr>
        <w:t>
 об основных принципах деятельности акционерного общества "Национальная компания "Социально-предпринимательская корпорация "Сарыарка",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раздела 1. "Цель создания" слова "согласно перечню видов и объемов запасов полезных ископаемых, утвержденному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мая 2007 года N 376 "О мерах по реализации Указа Президента Республики Казахстан от 20 апреля 2007 года N 320" (САПП Республики Казахстан, 2007 г., N 14, ст. 168):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слова "согласно перечню видов и объемов запасов полезных ископаемых, утвержденному подпунктом 1) пункта 4 настоящего постановления" заменить словами "за исключением следующих полезных ископаемых: газ (кроме метана, добываемого из угольных пластов), нефть, уран";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мая 2007 года N 392 "Об утверждении меморандумов об основных принципах деятельности акционерных обществ "Национальная компания "Социально-предпринимательская корпорация "Epтіc", "Национальная компания "Социально-предпринимательская корпорация "Жетісу", "Национальная компания "Социально-предпринимательская корпорация "Оңтүстік":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Меморандуме </w:t>
      </w:r>
      <w:r>
        <w:rPr>
          <w:rFonts w:ascii="Times New Roman"/>
          <w:b w:val="false"/>
          <w:i w:val="false"/>
          <w:color w:val="000000"/>
          <w:sz w:val="28"/>
        </w:rPr>
        <w:t>
 об основных принципах деятельности акционерного общества "Национальная компания "Социально-предпринимательская корпорация "Epтіc",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раздела 1. "Цель создания" слова "согласно перечню видов и объемов запасов полезных ископаемых, утвержденному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Меморандуме </w:t>
      </w:r>
      <w:r>
        <w:rPr>
          <w:rFonts w:ascii="Times New Roman"/>
          <w:b w:val="false"/>
          <w:i w:val="false"/>
          <w:color w:val="000000"/>
          <w:sz w:val="28"/>
        </w:rPr>
        <w:t>
 об основных принципах деятельности акционерного общества "Национальная компания "Социально-предпринимательская корпорация "Жетісу",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раздела 1. "Цель создания" слова "согласно перечню видов и объемов запасов полезных ископаемых, утвержденному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Меморандуме </w:t>
      </w:r>
      <w:r>
        <w:rPr>
          <w:rFonts w:ascii="Times New Roman"/>
          <w:b w:val="false"/>
          <w:i w:val="false"/>
          <w:color w:val="000000"/>
          <w:sz w:val="28"/>
        </w:rPr>
        <w:t>
 об основных принципах деятельности акционерного общества "Национальная компания "Социально-предпринимательская корпорация "Оңтүстік",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раздела 1. "Цель создания" слова "согласно перечню видов и объемов запасов полезных ископаемых, утвержденному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сентября 2007 года N 818 "О мерах по реализации Указа Президента Республики Казахстан от 17 сентября 2007 года N 407":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слова "согласно перечню видов и объемов запасов полезных ископаемых, утвержденному подпунктом 1) пункта 5 настоящего постановления" заменить словами "за исключением следующих полезных ископаемых: газ (кроме метана, добываемого из угольных пластов), нефть, уран";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октября 2007 года N 970 "Об утверждении меморандумов об основных принципах деятельности акционерных обществ "Национальная компания "Социально-предпринимательская корпорация "Тобол", "Национальная компания "Социально-предпринимательская корпорация "Каспий", "Национальная компания "Социально-предпринимательская корпорация "Батыс":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Меморандуме </w:t>
      </w:r>
      <w:r>
        <w:rPr>
          <w:rFonts w:ascii="Times New Roman"/>
          <w:b w:val="false"/>
          <w:i w:val="false"/>
          <w:color w:val="000000"/>
          <w:sz w:val="28"/>
        </w:rPr>
        <w:t>
 об основных принципах деятельности акционерного общества "Национальная компания "Социально-предпринимательская корпорация "Тобол",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раздела 1. "Цель создания" слова "согласно перечню видов и объемов запасов полезных ископаемых, утвержденному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Меморандуме </w:t>
      </w:r>
      <w:r>
        <w:rPr>
          <w:rFonts w:ascii="Times New Roman"/>
          <w:b w:val="false"/>
          <w:i w:val="false"/>
          <w:color w:val="000000"/>
          <w:sz w:val="28"/>
        </w:rPr>
        <w:t>
 об основных принципах деятельности акционерного общества "Национальная компания "Социально-предпринимательская корпорация "Каспий",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раздела 1. "Цель создания" слова "согласно перечню видов и объемов запасов полезных ископаемых, утвержденному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Меморандуме </w:t>
      </w:r>
      <w:r>
        <w:rPr>
          <w:rFonts w:ascii="Times New Roman"/>
          <w:b w:val="false"/>
          <w:i w:val="false"/>
          <w:color w:val="000000"/>
          <w:sz w:val="28"/>
        </w:rPr>
        <w:t>
 об основных принципах деятельности акционерного общества "Национальная компания "Социально-предпринимательская корпорация "Батыс",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раздела 1. "Цель создания" слова "согласно перечню видов и объемов запасов полезных ископаемых, утвержденному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