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f65f" w14:textId="e12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заявки на проведение экспертизы селекционных достижений на патентоспособность и о внесении дополнения и изменения в постановление Правительства Республики Казахстан от 6 апреля 2005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16 ноября 2015 года № 3-3/997.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 и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племенном животноводстве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 следующие дополнение и изменение: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подпунктом 55-1)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"55-1) проводит испытания и апробацию новых селекционных достижений в животноводстве";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128) пункта 14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2008 года N 751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рассмотрения заявки на проведение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селекционных достижений на патентоспособность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