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29a6" w14:textId="f1d2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2008 года N 742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6 декабря 2007 года "О республиканском бюджете на 2008 год",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20 марта 2007 года N 225 "Об утверждении Правил исполнения республиканского и местного бюджетов"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Выделить Министерству сельского хозяйства Республики Казахстан из резерва Правительства Республики Казахстан, предусмотренного в республиканском бюджете на 2008 год на неотложные затраты, средства в сумме 50000000 (пятьдесят миллионов) тенге для очистки подводящих каналов Кайраккумского водохранилища в целях обеспечения оросительной водой Махтааральский район Южно-Казахстанской области в вегетационный период 2008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Министерству финансов Республики Казахстан в установленном законодательством порядке обеспечить контроль за целевым использованием выделенных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