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066d" w14:textId="a1806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декабря 2003 года N 1316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2008 года N 729. Утратило силу постановлением Правительства Республики Казахстан от 13 декабря 2010 года N 1345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13.12.2010 </w:t>
      </w:r>
      <w:r>
        <w:rPr>
          <w:rFonts w:ascii="Times New Roman"/>
          <w:b w:val="false"/>
          <w:i w:val="false"/>
          <w:color w:val="ff0000"/>
          <w:sz w:val="28"/>
        </w:rPr>
        <w:t>N 1345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декабря 2003 года N 1316 "Об образовании Комиссии по вопросам координации работы по профилактике и противодействию наркомании и наркобизнесу" (САПП Республики Казахстан, 2003 г., N 48, ст. 546)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 по вопросам координации работы по профилактике и противодействию наркомании и наркобизнесу: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Сабурова                   - заместителя председателя Комитета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Далелхана Камалбекулы        по борьбе с наркобизнесом и контролю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 оборотом наркотиков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внутренних дел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заместителем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Айтбаеву                   - заместителя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Елену Игоревну               профилактики и межведомственной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координации Комитета по борьбе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 наркобизнесом и контролю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оборотом наркотиков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внутренних дел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секретарем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Даненова                   - заместителя Министра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Нурлана Жумагалиевича       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Мынбая                     - вице-министра культуры 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Дархана Камзабекулы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Кененбаева                 - заместителя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Ерлика Абдыракимовича        таможенного контроля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финансов Республики Казахстан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"Куанганов                 - вице-министр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Фархад Шаймуратович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Билисбеков                 - начальник Департамента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Нургали Даулетбекович        безопасности Комитета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"Куанганов                 - ответственный секретарь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Фархад Шаймуратович         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Билисбеков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Нургали Даулетбекович        национальной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(по согласованию)";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состава: Нукенова Мараткали Ордабаевича, Бактыбаева Жанарбека Телюбековича, Жошыбаева Рапиля Сейтхановича, Бабакумарова Ержана Жалбаковича, Куставлетова Дулата Рашитовича, Дуйсебаева Сержана Дамебаевича.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