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dcd1" w14:textId="42bd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сентября 2005 года N 919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2008 года N 728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сентября 2005 года N 919 "Об утверждении норм расходов, связанных с подготовкой космонавтов-испытателей Республики Казахстан в Российском государственном научно-исследовательском испытательском центре подготовки космонавтов им. Ю.А. Гагарина" (САПП Республики Казахстан, 2005 г., N 34, стр. 473)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Нормах </w:t>
      </w:r>
      <w:r>
        <w:rPr>
          <w:rFonts w:ascii="Times New Roman"/>
          <w:b w:val="false"/>
          <w:i w:val="false"/>
          <w:color w:val="000000"/>
          <w:sz w:val="28"/>
        </w:rPr>
        <w:t>
 расходов, связанных с подготовкой космонавтов-испытателей Республики Казахстан в Российском государственном научно-исследовательском испытательском центре подготовки космонавтов им. Ю.А. Гагарина, утвержденных указанным постановлением: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цифры "900" заменить цифрами "1500";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 цифры "1500" заменить цифрами "2000".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Национальному космическому агентству Республики Казахстан принять необходимые меры по реализации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