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1508a" w14:textId="91150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решения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июля 2008 года N 725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некоторые решения Правительства Республики Казахстан следующие изменения и дополнения: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28.12.2016  </w:t>
      </w:r>
      <w:r>
        <w:rPr>
          <w:rFonts w:ascii="Times New Roman"/>
          <w:b w:val="false"/>
          <w:i w:val="false"/>
          <w:color w:val="000000"/>
          <w:sz w:val="28"/>
        </w:rPr>
        <w:t>№ 887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со дня его первого официального опубликования);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22 сентября 2000 года N 1428 "Об утверждении Правил о служебных командировках в пределах Республики Казахстан работников государственных учреждений, содержащихся за счет средств государственного бюджета, а также депутатов Парламента Республики Казахстан" (САПП Республики Казахстан, 2000 г., N 41, ст. 461):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Правилах </w:t>
      </w:r>
      <w:r>
        <w:rPr>
          <w:rFonts w:ascii="Times New Roman"/>
          <w:b w:val="false"/>
          <w:i w:val="false"/>
          <w:color w:val="000000"/>
          <w:sz w:val="28"/>
        </w:rPr>
        <w:t xml:space="preserve">о служебных командировках в пределах Республики Казахстан работников государственных учреждений, содержащихся за счет средств государственного бюджета, а также депутатов Парламента Республики Казахстан, утвержденных указанным постановлением: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9: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 слова "одного месячного расчетного показателя" заменить словами "двух месячных расчетных показателей";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слова "пятикратного размера месячного расчетного показателя - в областных центрах и трехкратного размера месячного расчетного показателя - в районных центрах" заменить словами "семикратного размера месячного расчетного показателя - в областных центрах и городах областного значения и пятикратного размера месячного расчетного показателя - в районных центрах и городах районного значения";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третий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"для работников государственных учреждений сумма расходов по найму жилого помещения в сутки не должна превышать семикратного размера месячного расчетного показателя в городах Астане, Алматы, Атырау, Актау и Байконыр, шестикратного размера месячного расчетного показателя - в областных центрах и городах областного значения, четырехкратного размера месячного расчетного показателя - в районных центрах и городах районного значения и двукратного размера месячного расчетного показателя - в сельских округах";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10 февраля 2003 года N 145 "Об определении механизма проведения мониторинга административных расходов государственных предприятий, акционерных обществ, контрольные пакеты акций которых принадлежат государству, и товариществ с ограниченной ответственностью, размеры государственных долей участия в которых позволяют государству определять решения общего собрания участников, с целью их оптимизации" (САПП Республики Казахстан, 2003 г., N 7, ст. 73):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подпункта 3) пункта 1 слово "легковых" исключить.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Пункт 1 с изменением, внесенным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постановлением Правительства РК от 28.12.2016 </w:t>
      </w:r>
      <w:r>
        <w:rPr>
          <w:rFonts w:ascii="Times New Roman"/>
          <w:b w:val="false"/>
          <w:i w:val="false"/>
          <w:color w:val="000000"/>
          <w:sz w:val="28"/>
        </w:rPr>
        <w:t>№ 887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