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18bd" w14:textId="0bd1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2008 года № 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территориальные органы Министерства по чрезвычайным ситуациям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государственных учреждений территориальных органов Министерства по чрезвычайным ситуациям Республики Казахстан осуществляется за счет и в пределах средств, предусмотренных в республиканском бюджете Министерству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"Служба пожаротушения и аварийно-спасательных работ" путем разделения на государственные учреждения "Служба пожаротушения и аварийно-спасательных работ" в областях, городах Астане и Алматы департаментов по чрезвычайным ситуациям областей, городов Астаны и Алматы Министерства по чрезвычайным ситуациям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Министерства по чрезвычайным ситуациям Республики Казахстан путем присоединения к ним государственных учреждений Комитета противопожарной службы Министерства по чрезвычайным ситуациям Республики Казахстан, Комитета по государственному контролю за чрезвычайными ситуациями и промышленной безопасностью Министерства по чрезвычайным ситуациям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государственные учреждения Министерства по чрезвычайным ситуациям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изменения и дополнения, которые вносятся в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по чрезвычайным ситуациям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712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создаваемых 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по чрезвычайным ситуациям района Алматы Департамента по чрезвычайным ситуациям города Астаны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по чрезвычайным ситуациям Сарыагашского района Департамента по чрезвычайным ситуациям Южно-Казахстанской области.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по чрезвычайным ситуациям района Сарыарка Департамента по чрезвычайным ситуациям города Астаны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по чрезвычайным ситуациям Сайрамского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по чрезвычайным ситуациям города Туркестана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по чрезвычайным ситуациям города Петропавловска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по чрезвычайным ситуациям города Уральска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по чрезвычайным ситуациям города Шымкента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Отдел по чрезвычайным ситуациям Енбекшильдерского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по чрезвычайным ситуациям Щучинского района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Отдел по чрезвычайным ситуациям Кзылкогинского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Отдел по чрезвычайным ситуациям Абайского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Отдел по чрезвычайным ситуациям Аягозского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Отдел по чрезвычайным ситуациям Бескарагайского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Отдел по чрезвычайным ситуациям Бородулихинского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Отдел по чрезвычайным ситуациям Глубоковского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Отдел по чрезвычайным ситуациям Жарминского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Отдел по чрезвычайным ситуациям Зайсанского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Отдел по чрезвычайным ситуациям Катон-Карагайского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Отдел по чрезвычайным ситуациям Кокпектинского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Отдел по чрезвычайным ситуациям города Курчатова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Отдел по чрезвычайным ситуациям Курчумского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Отдел по чрезвычайным ситуациям Уланского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Отдел по чрезвычайным ситуациям Урджарского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Отдел по чрезвычайным ситуациям Шемонаихинского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Отдел по чрезвычайным ситуациям Акжаикского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Отдел по чрезвычайным ситуациям Бокейординского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Отдел по чрезвычайным ситуациям Жангалинского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Отдел по чрезвычайным ситуациям Жанибекского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Отдел по чрезвычайным ситуациям Зеленовского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Отдел по чрезвычайным ситуациям Казталовского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Отдел по чрезвычайным ситуациям Каратобинского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Отдел по чрезвычайным ситуациям Сырымского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Отдел по чрезвычайным ситуациям Таскалинского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Отдел по чрезвычайным ситуациям Теректинского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Отдел по чрезвычайным ситуациям Чингирлауского района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Отдел по чрезвычайным ситуациям Бухаржырауского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Отдел по чрезвычайным ситуациям Жангильдинского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Отдел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Отдел по чрезвычайным ситуациям Тарановского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Отдел по чрезвычайным ситуациям города Жана-Озен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Отдел по чрезвычайным ситуациям Каширского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Отдел по чрезвычайным ситуациям Лебяжинского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Отдел по чрезвычайным ситуациям Айыртауского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Отдел по чрезвычайным ситуациям Акжарского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Отдел по чрезвычайным ситуациям района имени Габита Мусрепова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Отдел по чрезвычайным ситуациям Есильского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Отдел по чрезвычайным ситуациям Жамбылского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Отдел по чрезвычайным ситуациям Кызылжарского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по чрезвычайным ситуациям района Магжана Жумабаева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Отдел по чрезвычайным ситуациям Мамлютского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Отдел по чрезвычайным ситуациям Тайыншинского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Отдел по чрезвычайным ситуациям Тимирязевского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Отдел по чрезвычайным ситуациям Уалихановского района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Отдел по чрезвычайным ситуациям района имени Шал акына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Отдел по чрезвычайным ситуациям Арысского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Отдел по чрезвычайным ситуациям Байдибекского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Отдел по чрезвычайным ситуациям Казыгуртского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по чрезвычайным ситуациям города Кентау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Отдел по чрезвычайным ситуациям Мактааральского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Отдел по чрезвычайным ситуациям Ордабасинского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Отдел по чрезвычайным ситуациям Отрарского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Отдел по чрезвычайным ситуациям Созакского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Отдел по чрезвычайным ситуациям Толебийского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Отдел по чрезвычайным ситуациям Тюлькубасского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Отдел по чрезвычайным ситуациям Шардаринского района Департамента по чрезвычайным ситуациям Южно-Казахстанской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Отдел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Отдел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Отдел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Отдел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Отдел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Отдел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712 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государственных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создаваемых при реорганизации путем разделения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 "Служба пожаротушения и аварийно-спасательных работ"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"Служба пожаротушения и аварийно-спасательных работ" Департамента по чрезвычайным ситуациям города Астаны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"Служба пожаротушения и аварийно-спасательных работ" Департамента по чрезвычайным ситуациям города Алматы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"Служба пожаротушения и аварийно-спасательных работ" Департамента по чрезвычайным ситуациям Актюбинской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"Служба пожаротушения и аварийно-спасательных работ"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"Служба пожаротушения и аварийно-спасательных работ" Департамента по чрезвычайным ситуациям Атырауской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"Служба пожаротушения и аварийно-спасательных работ" Департамента по чрезвычайным ситуациям Акмолинской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"Служба пожаротушения и аварийно-спасательных работ"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"Служба пожаротушения и аварийно-спасательных работ" Департамента по чрезвычайным ситуациям Жамбылской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"Служба пожаротушения и аварийно-спасательных работ" Департамента по чрезвычайным ситуациям Западно-Казахстанской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"Служба пожаротушения и аварийно-спасательных работ"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"Служба пожаротушения и аварийно-спасательных работ"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"Служба пожаротушения и аварийно-спасательных работ" Департамента по чрезвычайным ситуациям Кызылординской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"Служба пожаротушения и аварийно-спасательных работ" Департамента по чрезвычайным ситуациям Мангистауской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"Служба пожаротушения и аварийно-спасательных работ" Департамента по чрезвычайным ситуациям Павлодарской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"Служба пожаротушения и аварийно-спасательных работ" Департамента по чрезвычайным ситуациям Северо-Казахстанской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"Служба пожаротушения и аварийно-спасательных работ" Департамента по чрезвычайным ситуациям Южно-Казахстанской области Министерства по чрезвычайным ситуациям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712   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реорганизуемых государственных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"Департамент по чрезвычайным ситуациям Акмолинской области Министерства по чрезвычайным ситуациям Республики Казахстан", город Кокшетау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Акмолинской области Комитета противопожарной службы Министерства по чрезвычайным ситуациям Республики Казахстан", город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Акмолинской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учреждения "Межобластная государственная инспекция по контролю в области промышленной безопасности за ведением работ в атомно-энергетическом комплексе"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Степногорск.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"Департамент по чрезвычайным ситуациям Актюбинской области Министерства по чрезвычайным ситуациям Республики Казахстан", город Актобе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Актюбинской области Комитета противопожарной службы Министерства по чрезвычайным ситуациям Республики Казахстан", город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Актюбинской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"Департамент по чрезвычайным ситуациям Алматинской области Министерства по чрезвычайным ситуациям Республики Казахстан", город Талдыкорган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Алматинской области Комитета противопожарной службы Министерства по чрезвычайным ситуациям Республики Казахстан", город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Алматинской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"Департамент по чрезвычайным ситуациям Атырауской области Министерства по чрезвычайным ситуациям Республики Казахстан", город Атырау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Атырауской области Комитета противопожарной службы Министерства по чрезвычайным ситуациям Республики Казахстан", город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Атырауской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учреждения "Государственная инспекция по контролю в области промышленной безопасности за ведением нефтяных операций на море и внутренних водоемах Республики Казахстан"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город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"Департамент по чрезвычайным ситуациям Восточно-Казахстанской области Министерства по чрезвычайным ситуациям Республики Казахстан", город Усть-Каменогорск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Восточно-Казахстанской области Комитета противопожарной службы Министерства по чрезвычайным ситуациям Республики Казахстан", город Усть-Каменогорск;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Восточно-Казахстанской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"Департамент по чрезвычайным ситуациям Жамбылской области Министерства по чрезвычайным ситуациям Республики Казахстан", город Тараз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Жамбылской области Комитета противопожарной службы Министерства по чрезвычайным ситуациям Республики Казахстан", город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Жамбылской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Казахстан", город Уральск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Западно-Казахстанской области Комитета противопожарной службы Министерства по чрезвычайным ситуациям Республики Казахстан", город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Западно-Казахстанской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Уральск.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Казахстан", город Караганда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Карагандинской области Комитета противопожарной службы Министерства по чрезвычайным ситуациям Республики Казахстан", город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и надзору в области чрезвычайных ситуаций Карагандинской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Казахстан", город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"Департамент по чрезвычайным ситуациям Кызылординской области Министерства по чрезвычайным ситуациям Республики Казахстан", город Кызылорда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Кызылординской области Комитета противопожарной службы Министерства по чрезвычайным ситуациям Республики Казахстан", город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Кызылординской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"Департамент по чрезвычайным ситуациям Костанайской области Министерства по чрезвычайным ситуациям Республики Казахстан", город Костанай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Костанайской области Комитета противопожарной службы Министерства по чрезвычайным ситуациям Республики Казахстан", город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Костанайской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Казахстан", город Актау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Мангистауской области Комитета противопожарной службы Министерства по чрезвычайным ситуациям Республики Казахстан", город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Мангистауской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"Департамент по чрезвычайным ситуациям Павлодарской области Министерства по чрезвычайным ситуациям Республики Казахстан", город Павлодар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Павлодарской области Комитета противопожарной службы Министерства по чрезвычайным ситуациям Республики Казахстан", город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Павлодарской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Казахстан", город Петропавловск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Северо-Казахстанской области Комитета противопожарной службы Министерства по чрезвычайным ситуациям Республики Казахстан", город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Северо-Казахстанской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"Департамент по чрезвычайным ситуациям Южно-Казахстанской области Министерства по чрезвычайным ситуациям Республики Казахстан", город Шымкент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Южно-Казахстанской области Комитета противопожарной службы Министерства по чрезвычайным ситуациям Республики Казахстан", город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Южно-Казахстанской области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Шымкент.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"Департамент по чрезвычайным ситуациям города Астаны Министерства по чрезвычайным ситуациям Республики Казахстан", город Астана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города Астаны Комитета противопожарной службы Министерства по чрезвычайным ситуациям Республики Казахстан", город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города Астаны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"Департамент по чрезвычайным ситуациям города Алматы Министерства по чрезвычайным ситуациям Республики Казахстан", город Алматы путем присоединения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"Департамент противопожарной службы города Алматы Комитета противопожарной службы Министерства по чрезвычайным ситуациям Республики Казахстан",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"Управление по государственному контролю за чрезвычайными ситуациями и промышленной безопасностью города Алматы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Казахстан", город Алматы.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712   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переименовываемых государственных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"Управление по чрезвычайным ситуациям города Талдыкоргана Министерства по чрезвычайным ситуациям Республики Казахстан", город Талдыкорган в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по чрезвычайным ситуациям города Риддера Министерства по чрезвычайным ситуациям Республики Казахстан", город Риддер в 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по чрезвычайным ситуациям города Зыряновска Министерства по чрезвычайным ситуациям Республики Казахстан", город Зыряновск в Управление по чрезвычайным ситуациям Зыряновского района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"Управление по чрезвычайным ситуациям города Семипалатинска Министерства по чрезвычайным ситуациям Республики Казахстан", город Семипалатинск в Управление по чрезвычайным ситуациям города Семей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"Управление по чрезвычайным ситуациям города Усть-Каменогорска Министерства по чрезвычайным ситуациям Республики Казахстан", город Усть-Каменогорск в Управление по чрезвычайным ситуациям города Усть-Каменогорска Департамента по чрезвычайным ситуациям Восточно-Казахстанской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по чрезвычайным ситуациям города Жезказгана Министерства по чрезвычайным ситуациям Республики Казахстан", город Жезказган в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"Управление по чрезвычайным ситуациям города Балхаша Министерства по чрезвычайным ситуациям Республики Казахстан", город Балхаш в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"Управление по чрезвычайным ситуациям города Аркалыка Министерства по чрезвычайным ситуациям Республики Казахстан", город Аркалык в Управление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"Управление по чрезвычайным ситуациям города Екибастуза Министерства по чрезвычайным ситуациям Республики Казахстан", город Екибастуз в Управление по чрезвычайным ситуациям города Екибастуза Департамента по чрезвычайным ситуациям Павлодарской области Министерства по чрезвычайным ситуациям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 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по чрезвычайным ситуациям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712 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12.10.2015 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декабря 2007 года N 1224 "Об утверждении паспортов республиканских бюджетных программ на 2008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"государственного учреждения" заменить словами "государственных учреждений (далее - ГУ)", слова "филиалов службы", "филиала государственного учреждения (далее - ФГУ)" заменить аббревиатурой "ГУ";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"Государственное учреждение" заменить словами "Государственные учреждения";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10 слова "филиалов службы" заменить аббревиатурой "ГУ";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"ФГУ" заменить аббревиатурой "ГУ".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