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1a6" w14:textId="e4e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2008 года N 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- центры обслуживания населения Комитета регистрационной службы и оказания правовой помощи Министерства юстиции Республики Казахстан путем слияния: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"Центр обслуживания населения N 1 города Караганды", "Центр обслуживания населения N 2 города Караганды", "Центр обслуживания населения N 3 города Караганды" и "Центр обслуживания населения N 4 города Караганды" в государственное учреждение "Центр обслуживания населения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"Центр обслуживания населения N 1 города Шымкента" и "Центр обслуживания населения N 2 города Шымкента" в государственное учреждение "Центр обслуживания населения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"Центр обслуживания населения N 1 города Усть-Каменогорска" и "Центр обслуживания населения N 2 города Усть-Каменогорска" в государственное учреждение "Центр обслуживания населения N 1 Восточно-Казахстанской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 - центры обслуживания населения Комитета регистрационной службы и оказания правовой помощи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"Центр обслуживания населения города Кокшетау" в государственное учреждение "Центр обслуживания населения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"Центр обслуживания населения города Актобе" в государственное учреждение "Центр обслуживания населения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"Центр обслуживания населения города Талдыкоргана" в государственное учреждение "Центр обслуживания населения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"Центр обслуживания населения города Атырау" в государственное учреждение "Центр обслуживания населения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"Центр обслуживания населения города Уральска" в государственное учреждение "Центр обслуживания населения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учреждение "Центр обслуживания населения города Тараза" в государственное учреждение "Центр обслуживания населения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государственное учреждение "Центр обслуживания населения города Костаная" в государственное учреждение "Центр обслуживания населения Костанайской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государственное учреждение "Центр обслуживания населения города Кызылорды" в государственное учреждение "Центр обслуживания населения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государственное учреждение "Центр обслуживания населения города Актау" в государственное учреждение "Центр обслуживания населения Мангистауской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государственное учреждение "Центр обслуживания населения города Павлодара" в государственное учреждение "Центр обслуживания населения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государственное учреждение "Центр обслуживания населения города Петропавловска" в государственное учреждение "Центр обслуживания населения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государственное учреждение "Центр обслуживания населения N 3 города Усть-Каменогорска" в государственное учреждение "Центр обслуживания населения N 2 Восточно-Казахстанской области".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юстиции Республики Казахстан,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пункта 24 слова "с Министром назначение" заменить словами "назначение Министром";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организаций, находящихся в ведении Комитета регистрационной службы и оказания правовой помощи Министерства юстиции Республики Казахстан,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09.11.2010 </w:t>
      </w:r>
      <w:r>
        <w:rPr>
          <w:rFonts w:ascii="Times New Roman"/>
          <w:b w:val="false"/>
          <w:i w:val="false"/>
          <w:color w:val="00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2007 года N 1 "О создании государственных учреждений - центров обслуживания населения Министерства юстиции Республики Казахстан" (САПП Республики Казахстан, 2007 г., N 1, ст.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1120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регистрационной службы и оказания правовой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Республиканские государственные предприятия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казенное предприятие "Центр по недвижимости по городу Астане"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"Центр по недвижимости по городу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"Центр по недвижимости по Алматинской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"Центр по недвижимости по Актюбинской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"Центр по недвижимости по Атырауской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"Центр по недвижимости по Восточно-Казахстанской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Республиканское государственное казенное предприятие "Центр по недвижимости по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"Центр по недвижимости по Западно-Казахстанской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"Центр по недвижимости по Карагандинской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"Центр по недвижимости по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"Центр по недвижимости по Кызылординской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"Центр по недвижимости по 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"Центр по недвижимости по Павлодарской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"Центр по недвижимости по Северо-Казахстанской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"Центр по недвижимости по Южно-Казахстанской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казенное предприятие "Центр по недвижимости по Акмолинской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предприятие "Информационно-производственный центр".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Государственные учреждения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Государственное учреждение "Центр обслуживания населения N 1 района Алматы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"Центр обслуживания населения N 2 района Алматы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"Центр обслуживания населения N 1 района Сарыарка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"Центр обслуживания населения N 2 района Сарыарка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"Центр обслуживания населения Алмалинского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"Центр обслуживания населения Турксибского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Государственное учреждение "Центр обслуживания населения Ауэзовского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"Центр обслуживания населения Жетысуского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"Центр обслуживания населения Бостандыкского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Государственное учреждение "Центр обслуживания населения Медеуского района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"Центр обслуживания населения Акмолинской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Государственное учреждение "Центр обслуживания населения Актюбинской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Государственное учреждение "Центр обслуживания населения Алматинской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Государственное учреждение "Центр обслуживания населения Атырауской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Государственное учреждение "Центр обслуживания населения N 1 Восточно-Казахстанской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Государственное учреждение "Центр обслуживания населения N 2 Восточно-Казахстанской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Государственное учреждение "Центр обслуживания населения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Государственное учреждение "Центр обслуживания населения Западно-Казахстанской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Государственное учреждение "Центр обслуживания населения Карагандинской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Государственное учреждение "Центр обслуживания населения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Государственное учреждение "Центр обслуживания населения Кызылординской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Государственное учреждение "Центр обслуживания населения 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Государственное учреждение "Центр обслуживания населения Павлодарской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Государственное учреждение "Центр обслуживания населения Северо-Казахстанской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Государственное учреждение "Центр обслуживания населения Южно-Казахстанской области"".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2008 года N 710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2007 года N 1  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государственных услуг оказываемых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принципу "одного окна"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Услуги, оказываемые через центры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паспортов, удостоверений личности гражданам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временного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граждан Республики Казахстан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снятие с регистрационного учета граждан Республики Казахстан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повторного свидетельства о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регистрация и перерегистрация юридических лиц, их филиалов и представительств, за исключением банков, общественных объединений с республиканским и региональным статусами (в том числе всех политических партий), филиалов и представительств иностранных и международных некоммерческих неправительственных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государственная регистрация религиозных объединений, учетная регистрация филиалов и представительств религиозных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дубликата свидетельства о государственной регистрации (перерегистрации) юридических лиц,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регистрация прав (обременении)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регистрация залога движимого имущества, не подлежащего обязательной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выдача справок о зарегистрированных правах (обременениях) на недвижимое имущество и его технических характеристиках;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выдача копий документов регистрационного дела, заверенных регистрирующим отделом, включая план (схемы)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выдача справок об отсутствии (наличии)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дубликата свидетельства о регистрации залога движимого имущества, не подлежащего обязательной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выдача информационных услуг по залогу движимого имущества, не подлежащего обязательной государственной регистрации.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Услуги, оказываемые через центры обслуживания населения или уполномоченные государственные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следующих актов гражданского состояния: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перемены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расторжения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технического паспорта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апостилирование официальных документов, исходящих из органов юстиции и иных государственных органов, а также нотариусов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Министерства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снятие с воинского учета офицеров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и снятия с воинского учета солдат, сержантов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 и снятия с воинского учета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справок лицам, имеющим льготы (участникам ВОВ, ликвидаторам Чернобыльской аварии, воинам-интернационалистам);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справок о подтверждении прохождения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актов на право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актов на право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актов на право временного возмездного (долгосрочного, краткосрочного) землепользования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актов на право временного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постановка на учет и очередность граждан, нуждающихся в жилье из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детей дошкольного возраста (до 7 лет) для направления в детские дошкольные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постановка на учет иностранных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документов на инвалидов для предоставления им пpoтезно-ортопедической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документов на инвалидов для обеспечения их сурдо-, тифлосредствами и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назначение государственных пособий семьям, имеющим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назначение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назначение социальной помощи специалистам социальной сферы, проживающим в сельской местности, по приобретению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выдача справок о наличии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выдача справок о земельных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выдача справок безработным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выдача справок по опеке и попечительству;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выдача справок в нотариальную контору для разрешения обмена или продажи жилой площади, принадлежащей несовершеннолетним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выдача справок в пенсионные фонды, территориальные подразделения Комитета административной полиции Министерства внутренних дел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выдача разрешений в банки для оформления ссуды под залог жилья, принадлежащего несовершеннолетнему;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выдача справок решения совета опеки и попечительства для сделок, затрагивающих интересы несовершеннолетних детей, являющихся собственниками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выдача справок 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выдача справок для приобретения техники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Министерства транспорта и коммуникации: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регистрация речных судов и прав на них в государственном судовом реестре;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регистрация речных судов в реестре арендованных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маломерных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регистрация железнодорожного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залога железнодорожного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Министерства культуры и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архивных справок;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апостилирования архивных справок и копий архивных документов, из государственных архивов Республики Казахстан и направляемых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адресных справок с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прокуратуры: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справки о наличии либо отсутствии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апостилирование официальных документов, исходящих из органов прокуратуры, органов следствия и дознания.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видов услуг, по которым заявитель самостоятельно определяется, в какие организации (центр обслуживания населения или уполномоченный орган) может обращаться по оформлению документов, указанных в пункте 2 настоящего перечня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