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77a1" w14:textId="9ec7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к Соглашению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16 ноября 2001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2008 года N 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к Соглашению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16 ноября 2001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Протокола к Соглашению между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и Правительством Республики Узбекистан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пунктах пропуска через казахстанско-узбекскую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государственную границу от 16 ноября 2001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к Соглашению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16 ноября 2001 года, подписанный в Астане 4 сентября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Соглашению 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Правительством Республики Узбекистан о пунктах пропуска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через казахстанско-узбекскую государственную границу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16 ноября 2001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согласования международных, двусторонних пунктов пропуска и режима их работы, способствующих развитию сообщения между двумя странами,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 Соглашения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16 ноября 2001 года (далее - Соглашение),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пересечения казахстанско-узбекской государственной границы лицами и транспортными средствами, перемещения грузов, товаров и животных Стороны согласовали перечень международных и двусторонних пунктов пропуска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работы пунктов пропуска в весенне-летний и осенне-зимний периоды будет определяться по линии пограничных представителей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Соглашения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действует до прекращения действия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4 сентября 2006 года в двух экземплярах, каждый на казахском, узбекском и русском языках, при 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Протокола, Стороны будут обращаться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За Правительство   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Республики Казахстан    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Протоколу к Соглашению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Правительством Республики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Правительством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Узбекистан о пунктах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пропуска через казахстанско-узбекскую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границу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2001 года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пунктов пропуска через казахстанско-узбекскую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государственную границу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213"/>
        <w:gridCol w:w="2733"/>
        <w:gridCol w:w="2033"/>
        <w:gridCol w:w="1953"/>
        <w:gridCol w:w="1873"/>
        <w:gridCol w:w="2033"/>
      </w:tblGrid>
      <w:tr>
        <w:trPr>
          <w:trHeight w:val="45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
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Железнодорожные пункты пропуска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калпакия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калпак-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Сары-Агаш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Автомобильные пункты пропуска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Тажен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калпакия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Ата)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калпак-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Гишт-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Куприк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Яллама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Капланбек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Навоий)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ронний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мова)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ронний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Толе-би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Кушкунди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(Минсу)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ронний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ронний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Джизак-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ронний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Малек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Ак-алтын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Правительством Республики Узбекистан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пунктах пропуска через казахстанско-узбекскую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государственную границу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создания благоприятных условий для развития сообщения между Республикой Казахстан и Республикой Узбекистан,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необходимостью совершенствования порядка пропуска через казахстанско-узбекскую государственную границу лиц, транспортных средств, грузов, товаров и животных,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выявления и пресечения нелегальной миграции, контрабанды оружия, наркотических средств, психотропных веществ и прекурсоров, а также принятия совместных и своевременных мер по предупреждению распространения эпидемий и эпизоотии,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пересечения казахстанско-узбекской государственной границы лицами и транспортными средствами, а также перемещения грузов, товаров и животных Стороны установят международные, двусторонние пункты пропуска через государственную границу (далее именуемые - пункты пропуска).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Перечни пунктов пропуска Стороны согласуют по дипломатическим каналам и оформят протоколами, которые будут являться неотъемлемыми частями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пограничных и таможенных ведомств государств Сторон и в соответствии с национальными законодательствами государств Сторон могут быть установлены пункты упрощенного пропуска граждан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Пересечение казахстанско-узбекской государственной границы лицами через автомобильные пункты пропуска может осуществляться с использованием транспортных средств либо пешком.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Пограничный, таможенный и, при необходимости, другие виды контроля лиц, транспортных средств, грузов, товаров и животных (далее именуемые - контроль) осуществляются в пунктах пропуска в соответствии с национальными законодательствами государств Сторон и международными договорами,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пунктов пропуска осуществляется после завершения их обустройства и создания необходимой инфраструктуры для деятельности контрольных органов государств каждой из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уведомляют друг друга об открытии или закрытии установленных пунктов пропуска по дипломатическим каналам.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Сторон, ответственными за выполнение настоящего Соглашения,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Пограничная служба Комитета национальной безопасности Республики Казахстан и Таможенный комитет Министерства государственных доходов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Узбекистан - Комитет по охране Государственной границы Республики Узбекистан и Государственный таможенный комитет Республики Узбекистан.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пунктов пропуска осуществляется круглосуточно, если иной порядок не установлен по согласованию с компетентными органами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ранее принятых Сторонами обязательств по отношению к другим государствам и не направлено против третьих стран и их интересов.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или прекращение движения через пункты пропуска может быть осуществлено в интересах национальной безопасности государств Сторон, по санитарно-карантинным причинам, вследствие стихийных бедствий, при эпидемиях и эпизоотиях.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которая вводит такие ограничения, уведомляет другую Сторону по дипломатическим каналам не позднее, чем за 24 часа до планируемого времени их введения с указанием причин и сроков действия ограничений.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информировать друг друга об ограничении или прекращении движения через казахстанско-узбекскую государственную границу в связи с плановым ремонтом объектов пунктов пропуска или коммуникационных сооружений не позднее, чем за три месяца до начала таких работ с уведомлением о дате их завершения.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(стихийные бедствия, пожары, наводнения, эпидемии, эпизоотии, аварии техногенного характера, оказание неотложной медицинской помощи и т.п.), пограничные ведомства государств Сторон по взаимной договоренности могут осуществлять пропуск граждан государств Сторон, транспортных средств и оборудования через государственную границу вне действующих пунктов пропуска с соблюдением установленного порядка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надлежащей деятельности пунктов пропуска каждая из Сторон создает на территории своего государства необходимую инфраструктуру.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проектировании, а также при строительстве объектов автомобильных и железнодорожных пунктов пропуска предусматривается возможность создания условий для проведения совместного контроля на территориях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организация совместного контроля будут урегулированы отдельными договоренностями между соответствующими ведомствами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в случае необходимости будут проводить двусторонние консультации по вопросам его исполнения.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толкования и применения положений настоящего Соглашения будут решаться путем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будет продлеваться на последующие пятилетние периоды, если ни одна из Сторон, не менее чем за шесть месяцев до истечения очередного пятилетнего периода не направит письменное уведомление другой Стороне о своем намерении прекратить его действие.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16 ноября 2001 года в двух экземплярах, каждый на казахском, узбекском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будут обращаться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За Правительство   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                             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