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36f4" w14:textId="29d3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2008 года N 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6 декабря 2007 года "О республиканском бюджете на 2008 год"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марта 2007 года N 225 "Об утверждении Правил исполнения республиканского и местных бюджетов"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сельского хозяйства Республики Казахстан из резерва Правительства Республики Казахстан, предусмотренного в республиканском бюджете на 2008 год на неотложные затраты, 150000000 (сто пятьдесят миллионов) тенге в целях закупки инсектицидов на площадь в пределах 300 тысяч гектаров сельскохозяйственных угодий для предотвращения массового распространения саранчовых вредителей.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