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04cf" w14:textId="74a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"Казахский национальный аграрный университет"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"Казахский национальный аграрный университет" Министерства образования и науки Республики Казахстан путем присоединения к нему республиканского государственного казенного предприятия "Республиканская научная сельскохозяйственная библиотека" Министерства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министерствами сельского хозяйства и образования и науки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78 "О передаче здания Республиканского государственного казенного предприятия "Национальный академический центр аграрных исследований Республики Казахстан" Министерства образования и науки Республики Казахстан из республиканской собственности в коммунальную собственность города Алматы" (САПП Республики Казахстан, 2003 г., N 3, ст. 36):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 условиях сохранения за Республиканским государственным казенным предприятием "Республиканская научная сельскохозяйственная библиотека" Министерства сельского хозяйства Республики Казахстан занимаемых помещений без взимания арендной платы", исключить;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сельского хозяйства Республики Казахстан, утвержденном указанным постановлением: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"Республиканские государственные предприятия" строку, порядковый номер 12,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