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b3ab" w14:textId="54cb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2007 года N 319 и распоряжение Премьер-Министра Республики Казахстан от 31 мая 2007 года N 147-р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(САПП Республики Казахстан, 2007 г., N 12, ст. 140):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"июнь" заменить словом "декабрь";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"май" заменить словом "ноябрь";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"июнь" заменить словом "декабрь".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31 мая 2007 года N 147-р "Об утверждении Плана мероприятий по развитию электроэнергетической отрасли Республики Казахстан на 2007-2015 годы":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развитию электроэнергетической отрасли Республики Казахстан на 2007-2015 годы,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4 слово "Июнь" заменить словом "Декабрь".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