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b640" w14:textId="011b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июня 2008 года N 632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2008 года N 696. Утратило силу постановлением Правительства Республики Казахстан от 12 марта 2018 года №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12.03.2018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июня 2008 года N 632 "О мерах по обеспечению деятельности специальной экономической зоны "Бурабай"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"Территориальный департамент Комитета промышленности Министерства индустрии и торговли Республики Казахстан - Администрация специальной экономической зоны "Бурабай" заменить словами "Администрация специальной экономической зоны "Бурабай" Министерства туризма и спорта Республики Казахстан";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"индустрии и торговли" заменить словами "туризма и спорта".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