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72da" w14:textId="b3a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специализированной организации по вопросам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"Казахстанский центр государственно-частного партнерства"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общество центром развития государственно-частного партнерства, основным предметом деятельности которого является осуществление: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экспертизы республиканских бюджетных инвестиционных проектов;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экономической экспертизы инвестиционных проектов для предоставления государственных гарантий;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экономической экспертизы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оценки реализации бюджетных инвестиционных проектов;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оценки реализации бюджетных инвестиций посредством участия государства в уставном капитале юридических лиц;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исследований в области бюджетных инвестиций;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исследований и выработка рекомендаций по вопросам государственно-частного партнерства;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экспертизы бизнес-планов к республиканским проектам государственно-частного партнерства при прямых переговорах по определению частного партнера, в том числе при внесении в них соответствующих изменений и (или) дополнений;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экспертизы конкурсной (аукционной) документации республиканских проектов государственно-частного партнерства, в том числе при внесении в них соответствующих изменений и (или) дополнений, за исключением проектов государственно-частного партнерства,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координации разработки проектов государственно-частного партнерства особой значимости с участием международных финансовых институтов и выдача заключений в порядке, определяемом центральным уполномоченным органом по бюджетной политике;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 реализации проектов государственно-частного партнерства;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обучения специалистов в области государственно-частного партнерства;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ведения перечня проектов государственно-частного партнерства, планируемых к реализации.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Для реализации концессионных проектов, конкурсная (аукционная) документация которых утверждена до 1 января 2025 года в соответствии с Законом Республики Казахстан "О концессиях", общество осуществляет экспертизу конкурсной документации, в том числе при внесении в нее изменений и дополнений, а также экспертизу концессионных заявок, представленных участниками конкурса при проведении конкурса по выбору концессионера.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Министерству экономики и бюджетного планирования Республики Казахстан в установленном законодательством порядке обеспечить формирование уставного капитала общества в размере 350000000 (триста пятьдесят миллионов) тенге за счет средств, предусмотренных в республиканском бюджете на 2008 год. </w:t>
      </w:r>
    </w:p>
    <w:bookmarkEnd w:id="18"/>
    <w:bookmarkStart w:name="z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19"/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экономики и бюджетного планирования Республики Казахстан утвердить устав общества и обеспечить его государственную регистрацию в органах юстиции Республики Казахстан; </w:t>
      </w:r>
    </w:p>
    <w:bookmarkEnd w:id="20"/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экономики и бюджетного планирования Республики Казахстан права владения и пользования государственным пакетом акций общества; 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22"/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дополнения, которые вносятся в некоторые решения Правительства Республики Казахстан. 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2008 года N 693 </w:t>
            </w:r>
          </w:p>
        </w:tc>
      </w:tr>
    </w:tbl>
    <w:bookmarkStart w:name="z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21-105, следующего содержания: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"21-105. АО "Казахстанский центр государственно-частного партнерства". 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экономики и бюджетного планирования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268-5,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"268-5. АО "Казахстанский центр государственно-частного партнерства".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