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6df6" w14:textId="aa16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21 марта 2008 года N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2008 года N 686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марта 2008 года N 280 "О мерах по ликвидации последствий наводнения и восстановлению объектов социального назначения и жилых домов в Южно-Казахстанской области"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восстановлению объектов, пострадавших от наводнения в Южно-Казахстанской области на 2008 год, одобренном указанным постановлением: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 Объекты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после слова "образования" дополнить словами "и здравоохранения";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1, цифры "547,8" заменить цифрами "412,5",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цифры "284,7" заменить цифрами "200,0";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3, 4, 5, 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2357"/>
        <w:gridCol w:w="3151"/>
        <w:gridCol w:w="1634"/>
        <w:gridCol w:w="1607"/>
        <w:gridCol w:w="1513"/>
        <w:gridCol w:w="975"/>
        <w:gridCol w:w="2285"/>
      </w:tblGrid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"Кокбулак"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Кокбулак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"Казатом-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пром"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"Бозсу"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Бозсу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"Казатом-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пром"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"Абдихан"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Абдихан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"Казатом-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пром""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"Коммуна"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Коммуна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Кошкаратинского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"Казатом-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 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