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e0df" w14:textId="333e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2008 года N 684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организации, находящиеся в ведении Комитета государственного санитарно-эпидемиологического надзора Министерства здравоохранения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Комитета фармацевтического контроля Министерства здравоохранения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учреждения - территориальные подразделения Комитета по контролю в сфере оказания медицинских услуг Министерства здравоохранения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перерегистрацию государственных учреждений в органах юстиции;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2008 года N 684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переименовываемых организаций, находящихся в ведении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государственного санитарно-эпидемиологического надзора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здравоохранения Республики Казахстан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Территориальные подразделения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Юго-Восточное региональное управление государственного санитарно-эпидемиологического надзора на железнодорожном транспорте в Юго-Восточный межрегиональный департамент государственного санитарно-эпидемиологического надзора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Главное управление государственного санитарно-эпидемиологического надзора на транспорте в Центральный департамент государственного санитарно-эпидемиологического надзора на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Семипалатинское отделенческое управление государственного санитарно-эпидемиологическое надзора на железнодорожном транспорте в Семейское отделенческое управление государственного санитарно-эпидемиологическое надзора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Западное региональное управление государственного санитарно-эпидемиологического надзора на железнодорожном транспорте в Западный межрегиональный департамент государственного санитарно-эпидемиологического надзора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Северо-Западное региональное управление государственного санитарно-эпидемиологического надзора на воздушном транспорте в Северо-Западный межрегиональный департамент государственного санитарно-эпидемиологического надзора на воздушном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Юго-Восточное региональное управление государственного санитарно-эпидемиологического надзора на воздушном транспорте в Юго-Восточный межрегиональный департамент государственного санитарно-эпидемиологического надзора на воздушном транспорте.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учреждения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Головной центр санитарно-эпидемиологической экспертизы на транспорте в Северо-Центральный региональный центр санитарно-эпидемиологической экспертизы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Семипалатинский отделенческий центр санитарно-эпидемиологической экспертизы на железнодорожном транспорте в Семейский отделенческий центр санитарно-эпидемиологической экспертизы на железнодорожном транспорте.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2008 года N 684  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переименовываемых территориальных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подразделений Комитета фармацевтического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здравоохранения Республики Казахстан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Управление фармацевтического контроля Комитета фармации Министерства здравоохранения Республики Казахстан по Акмолинской области в Департамент Комитета фармацевтического контроля Министерства здравоохранения Республики Казахстан по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фармацевтического контроля Комитета фармации Министерства здравоохранения Республики Казахстан по Актюбинской области в Департамент Комитета фармацевтического контроля Министерства здравоохранения Республики Казахстан по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фармацевтического контроля Комитета фармации Министерства здравоохранения Республики Казахстан по Алматинской области в Департамент Комитета фармацевтического контроля Министерства здравоохранения Республики Казахстан по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фармацевтического контроля Комитета фармации Министерства здравоохранения Республики Казахстан по городу Алматы в Департамент Комитета фармацевтического контроля Министерства здравоохранения Республики Казахстан по городу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фармацевтического контроля Комитета фармации Министерства здравоохранения Республики Казахстан по городу Астане в Департамент Комитета фармацевтического контроля Министерства здравоохранения Республики Казахстан по городу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Отдел фармацевтического контроля Комитета фармации Министерства здравоохранения Республики Казахстан по Атырауской области в Департамент Комитета фармацевтического контроля Министерства здравоохранения Республики Казахстан по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фармацевтического контроля Комитета фармации Министерства здравоохранения Республики Казахстан по Восточно-Казахстанской области в Департамент Комитета фармацевтического контроля Министерства здравоохранения Республики Казахстан по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Управление фармацевтического контроля Комитета фармации Министерства здравоохранения Республики Казахстан по Жамбылской области в Департамент Комитета фармацевтического контроля Министерства здравоохранения Республики Казахстан по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Отдел фармацевтического контроля Комитета фармации Министерства здравоохранения Республики Казахстан по Западно-Казахстанской области в Департамент Комитета фармацевтического контроля Министерства здравоохранения Республики Казахстан по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Управление фармацевтического контроля Комитета фармации Министерства здравоохранения Республики Казахстан по Карагандинской области в Департамент Комитета фармацевтического контроля Министерства здравоохранения Республики Казахстан по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Управление фармацевтического контроля Комитета фармации Министерства здравоохранения Республики Казахстан по Костанайской области в Департамент Комитета фармацевтического контроля Министерства здравоохранения Республики Казахстан по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 фармацевтического контроля Комитета фармации Министерства здравоохранения Республики Казахстан по Кызылординской области в Департамент Комитета фармацевтического контроля Министерства здравоохранения Республики Казахстан по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Отдел фармацевтического контроля Комитета фармации Министерства здравоохранения Республики Казахстан по Мангистауской области в Департамент Комитета фармацевтического контроля Министерства здравоохранения Республики Казахстан по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Управление фармацевтического контроля Комитета фармации Министерства здравоохранения Республики Казахстан по Павлодарской области в Департамент Комитета фармацевтического контроля Министерства здравоохранения Республики Казахстан по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Управление фармацевтического контроля Комитета фармации Министерства здравоохранения Республики Казахстан по Северо-Казахстанской области в Департамент Комитета фармацевтического контроля Министерства здравоохранения Республики Казахстан по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Управление фармацевтического контроля Комитета фармации Министерства здравоохранения Республики Казахстан по Южно-Казахстанской области в Департамент Комитета фармацевтического контроля Министерства здравоохранения Республики Казахстан по Южно-Казахстанской области.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2008 года N 684 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переименовываемых государственных учреждений - территориальных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подразделений Комитета по контролю в сфере оказания медицинских услуг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здравоохранения Республики Казахстан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Акмолинское областное управление Комитета по контролю в сфере оказания медицинских услуг Министерства здравоохранения Республики Казахстан в Департамент Комитета по контролю в сфере оказания медицинских услуг Министерства здравоохранения Республики Казахстан по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Актюбинское областное управление Комитета по контролю в сфере оказания медицинских услуг Министерства здравоохранения Республики Казахстан в Департамент Комитета по контролю в сфере оказания медицинских услуг Министерства здравоохранения Республики Казахстан по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Алматинское областное управление Комитета по контролю в сфере оказания медицинских услуг Министерства здравоохранения Республики Казахстан в Департамент Комитета по контролю в сфере оказания медицинских услуг Министерства здравоохранения Республики Казахстан по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Комитета по контролю в сфере оказания медицинских услуг Министерства здравоохранения Республики Казахстан по городу Алматы в Департамент Комитета по контролю в сфере оказания медицинских услуг Министерства здравоохранения Республики Казахстан по городу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Комитета по контролю в сфере оказания медицинских услуг Министерства здравоохранения Республики Казахстан по городу Астане в Департамент Комитета по контролю в сфере оказания медицинских услуг Министерства здравоохранения Республики Казахстан по городу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Атырауское областное управление Комитета по контролю в сфере оказания медицинских услуг Министерства здравоохранения Республики Казахстан в Департамент Комитета по контролю в сфере оказания медицинских услуг Министерства здравоохранения Республики Казахстан по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Восточно-Казахстанское областное управление Комитета по контролю в сфере оказания медицинских услуг Министерства здравоохранения Республики Казахстан в Департамент Комитета по контролю в сфере оказания медицинских услуг Министерства здравоохранения Республики Казахстан по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Жамбылское областное управление Комитета по контролю в сфере оказания медицинских услуг Министерства здравоохранения Республики Казахстан в Департамент Комитета по контролю в сфере оказания медицинских услуг Министерства здравоохранения Республики Казахстан по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Западно-Казахстанское областное управление Комитета по контролю в сфере оказания медицинских услуг Министерства здравоохранения Республики Казахстан в Департамент Комитета по контролю в сфере оказания медицинских услуг Министерства здравоохранения Республики Казахстан по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Карагандинское областное управление Комитета по контролю в сфере оказания медицинских услуг Министерства здравоохранения Республики Казахстан в Департамент Комитета по контролю в сфере оказания медицинских услуг Министерства здравоохранения Республики Казахстан по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Костанайское областное управление Комитета по контролю в сфере оказания медицинских услуг Министерства здравоохранения Республики Казахстан в Департамент Комитета по контролю в сфере оказания медицинских услуг Министерства здравоохранения Республики Казахстан по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Кызылординское областное управление Комитета по контролю в сфере оказания медицинских услуг Министерства здравоохранения Республики Казахстан в Департамент Комитета по контролю в сфере оказания медицинских услуг Министерства здравоохранения Республики Казахстан по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Мангистауское областное управление Комитета по контролю в сфере оказания медицинских услуг Министерства здравоохранения Республики Казахстан в Департамент Комитета по контролю в сфере оказания медицинских услуг Министерства здравоохранения Республики Казахстан по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Павлодарское областное управление Комитета по контролю в сфере оказания медицинских услуг Министерства здравоохранения Республики Казахстан в Департамент Комитета по контролю в сфере оказания медицинских услуг Министерства здравоохранения Республики Казахстан по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Северо-Казахстанское областное управление Комитета по контролю в сфере оказания медицинских услуг Министерства здравоохранения Республики Казахстан в Департамент Комитета по контролю в сфере оказания медицинских услуг Министерства здравоохранения Республики Казахстан по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Южно-Казахстанское областное управление Комитета по контролю в сфере оказания медицинских услуг Министерства здравоохранения Республики Казахстан в Департамент Комитета по контролю в сфере оказания медицинских услуг Министерства здравоохранения Республики Казахстан по Южно-Казахстанской области.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2008 года N 684 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решения Правительства Республики Казахстан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28.12.2016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2004 года N 1124 "Вопросы Комитета фармации Министерства здравоохранения Республики Казахстан" (САПП Республики Казахстан, 2004 г., N 42, ст. 533):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"фармации" заменить словами "фармацевтического контроля";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 дополнить словами "фармацевтического контроля Министерства здравоохранения Республики Казахстан.";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 Комитета фармации Министерства здравоохранения Республики Казахстан,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2004 года N 1125 "Вопросы Комитета государственного санитарно-эпидемиологического надзора Министерства здравоохранения Республики Казахстан" (САПП Республики Казахстан, 2004 г., N 42, ст. 534):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Комитета государственного санитарно-эпидемиологического надзора Министерства здравоохранения Республики Казахстан, утвержденном указанным постановлением: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"Органы":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раздела слово "Органы" заменить словами "Территориальные подразделения";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"Юго-Восточный межрегиональный департамент государственного санитарно-эпидемиологического надзора на железнодорожном транспорте с ниже перечисленными территориальными подразделениями:";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"Семипалатинское" заменить словом "Семейское";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"Центральный департамент государственного санитарно-эпидемиологического надзора на транспорте с ниже перечисленными территориальными подразделениями:";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"Западный межрегиональный департамент государственного санитарно-эпидемиологического надзора на железнодорожном транспорте с ниже перечисленными подразделениями:";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Юго-Восточный межрегиональный департамент государственного санитарно-эпидемиологического надзора на воздушном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Северо-Западный межрегиональный департамент государственного санитарно-эпидемиологического надзора на воздушном транспорте.";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"Государственные учреждения":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подпункта 1) слово "Семипалатинский" заменить словом "Семейский";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"Северо-Центральный региональный центр санитарно-эпидемиологической экспертизы на железнодорожном транспорте с ниже перечисленными территориальными подразделениями:".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2004 года N 1327 "Вопросы Комитета по контролю в сфере оказания медицинских услуг Министерства здравоохранения Республики Казахстан" (САПП Республики Казахстан, 2004 г., N 49, ст. 628):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 - территориальных подразделений Комитета по контролю в сфере оказания медицинских услуг Министерства здравоохранения Республики Казахстан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2008 года N 684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2004 года N 1124 </w:t>
      </w:r>
    </w:p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- территориальных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подразделений Комитета фармацевтического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здравоохранения Республики Казахстан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Департамент Комитета фармацевтического контроля Министерства здравоохранения Республики Казахстан по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Комитета фармацевтического контроля Министерства здравоохранения Республики Казахстан по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Комитета фармацевтического контроля Министерства здравоохранения Республики Казахстан по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Комитета фармацевтического контроля Министерства здравоохранения Республики Казахстан по городу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Комитета фармацевтического контроля Министерства здравоохранения Республики Казахстан по городу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Комитета фармацевтического контроля Министерства здравоохранения Республики Казахстан по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 Комитета фармацевтического контроля Министерства здравоохранения Республики Казахстан по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 Комитета фармацевтического контроля Министерства здравоохранения Республики Казахстан по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 Комитета фармацевтического контроля Министерства здравоохранения Республики Казахстан по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 Комитета фармацевтического контроля Министерства здравоохранения Республики Казахстан по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 Комитета фармацевтического контроля Министерства здравоохранения Республики Казахстан по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 Комитета фармацевтического контроля Министерства здравоохранения Республики Казахстан по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 Комитета фармацевтического контроля Министерства здравоохранения Республики Казахстан по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 Комитета фармацевтического контроля Министерства здравоохранения Республики Казахстан по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 Комитета фармацевтического контроля Министерства здравоохранения Республики Казахстан по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Комитета фармацевтического контроля Министерства здравоохранения Республики Казахстан по Южно-Казахстанской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2008 года N 684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2004 года N 1327 </w:t>
      </w:r>
    </w:p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- территориальных подразделений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по контролю в сфере оказания медицинских услуг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здравоохранения Республики Казахстан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Департамент Комитета по контролю в сфере оказания медицинских услуг Министерства здравоохранения Республики Казахстан по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Комитета по контролю в сфере оказания медицинских услуг Министерства здравоохранения Республики Казахстан по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Комитета по контролю в сфере оказания медицинских услуг Министерства здравоохранения Республики Казахстан по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Комитета по контролю в сфере оказания медицинских услуг Министерства здравоохранения Республики Казахстан по городу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Комитета по контролю в сфере оказания медицинских услуг Министерства здравоохранения Республики Казахстан по городу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Комитета по контролю в сфере оказания медицинских услуг Министерства здравоохранения Республики Казахстан по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 Комитета по контролю в сфере оказания медицинских услуг Министерства здравоохранения Республики Казахстан по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 Комитета по контролю в сфере оказания медицинских услуг Министерства здравоохранения Республики Казахстан по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 Комитета по контролю в сфере оказания медицинских услуг Министерства здравоохранения Республики Казахстан по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 Комитета по контролю в сфере оказания медицинских услуг Министерства здравоохранения Республики Казахстан по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 Комитета по контролю в сфере оказания медицинских услуг Министерства здравоохранения Республики Казахстан по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 Комитета по контролю в сфере оказания медицинских услуг Министерства здравоохранения Республики Казахстан по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 Комитета по контролю в сфере оказания медицинских услуг Министерства здравоохранения Республики Казахстан по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 Комитета по контролю в сфере оказания медицинских услуг Министерства здравоохранения Республики Казахстан по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 Комитета по контролю в сфере оказания медицинских услуг Министерства здравоохранения Республики Казахстан по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Комитета по контролю в сфере оказания медицинских услуг Министерства здравоохранения Республики Казахстан по Южно-Казахстанской области.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