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74ef" w14:textId="6247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долевого участия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2008 года N 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долевого участия в жилищном строительстве".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долевого участия 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 долевом участии в жилищном строительстве" (Ведомости Парламента Республики Казахстан, 2006 г., N 16, ст. 101;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уполномоченный орган в сфере долевого участия в жилищном строительстве - государственный орган, осуществляющий руководство в сфере долевого участия в жилищном строительстве;";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"жилище" заменить словами "жилое и/или нежилое помещение";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"для удовлетворения потребностей в жилье"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"в сфере долевого участия в жилищном строительстве";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утверждение правил осуществления учета договоров о долевом участии в жилищном строительстве.";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3-1. Компетенция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долевого участия в жилищном строительстве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долевого участия в жилищном строительстве: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единую государственную политику в сфере долевого участия в жилищном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порядок расчета достаточности собственного капитала застройщика;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запрашивает информацию у уполномоченного органа для изучения и анализа вопросов долевого участия в жилищном строительстве.";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ежеквартально осуществляет проверку соблюдения застройщиком требований, установленных частью второй пункта 2 статьи 6 настоящего Закона;";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словами ", в порядке, определяемом 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 статьи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Застройщик должен обладать опытом возведения жилых зданий не менее 3 лет, сдать в эксплуатацию в установленном законодательством порядке не менее ста квартир, за исключением юридических лиц с пятидесятипроцентным и более участием застройщика в уставном капитале, соответствующего настоящим требованиям и иметь собственный капитал в размере не менее ста тысяч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первого договора долевого участия в жилищном строительстве на конец отчетного квартала застройщик обязан обеспечить выполнение одного из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собственного капитала застройщика, рассчитанного в соответствии с порядком расчета достаточности собственного капитала, в объеме не менее 20 процентов от привлеченных денег по неисполненным договорам долевого участия в жилищном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договоров страхования гражданско-правовой ответственности застройщика перед дольщиками по возмещению вреда, причиненного в результате неисполнения застройщиком обязательств по договорам о долевом участии в жилищном строительстве, заключенного в соответствии с требованиями законодательства Республики Казахстан о страховании и предусматривающего размер страховой суммы не менее реализуемой стоимости жилого и/или нежилого помещений, указанной в договоре.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заключения первого договора долевого участия в жилищном строительстве жилого здания и вплоть до дня сдачи этого здания в эксплуатацию застройщик обязан обеспечивать наличие на отдельном счете в банках второго уровня средств в объеме не менее 5 % от привлеченных денег по неисполненным договорам долевого участия в жилищном строительстве, которые могут быть направлены только для выплат дольщикам, пожелавшим расторгнуть указанные договора в соответствии с пунктом 4 статьи 13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Для подтверждения представляемых сведений застройщик обязан проводить аудит годовой финансовой отчетности и представлять аудиторский отчет в уполномоченный орган не позднее первого квартала, следующего за отчетным годом.";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6-1. Лицензирование деятельности по организации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строительства жилых зданий за счет привлечения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денег дольщиков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Лицензирование деятельности по организации строительства жилых зданий за счет привлечения денег дольщиков осуществляется в соответствии с настоящим Законом и законодательством Республики Казахстан о лицензировании.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по организации строительства жилых зданий за счет привлечения денег дольщиков осуществляется на основании разовых лицензий, выдаваемых лицензиаром застройщикам на строительство каждого жилого здания.";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 порядке, им определяемом"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"полезной площади жилища (квартиры)" заменить словами "общей площади жилого и/или нежилого помещений";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"жилища" заменить словами "жилого и/или нежилого помещений", слово "квартире" заменить словами "жилому и/или нежилому помещениям";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"законом порядке" дополнить словами "лицензии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2 статьи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Требования, предусмотренные частью первой пункта 2 статьи 6 настоящего Закона, не распространяются на застройщика, заключившего договоры долевого участия в жилищном строительстве до 1 января 2009 года, при этом данное исключение распространяется только на отношения долевого участия в рамках отдельного объекта строительства, требующего получения разовой лицензии.".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января 2007 года "О лицензировании" (Ведомости Парламента Республики Казахстан, 2007 г., N 2, ст. 10; N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статьи 9 дополнить словами "и на занятие деятельностью по организации строительства жилых зданий за счет привлечения денег дольщиков в пределах объема, установленного законом Республики Казахстан о долевом участии в жилищном строительстве".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Договоры долевого участия в жилищном строительстве, заключенные до введения в действие настоящего Закона не подлежат перезаключению.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Закон вводится в действие по истечении трех месяцев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