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6cf4" w14:textId="e086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Международного соглашения об учреждении в Париже Международного эпизоотического бюро"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2008 года N 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Международного соглашения об учреждении в Париже Международного эпизоотического бюро".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Международного соглашения об учреждении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Париже Международного эпизоотического бюро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Международное соглашение об учреждении в Париже Международного эпизоотического бюро, подписанное в Париже 25 января 1924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