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1d548" w14:textId="071d5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признании утратившим силу Указа Президента Республики Казахстан от 6 апреля 2007 года N 311"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июля 2008 года N 672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признании утратившим силу Указа Президента Республики Казахстан от 6 апреля 2007 года N 311".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признании утратившим силу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Указа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6 апреля 2007 года N 311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6 апреля 2007 года N 311 "О мерах по дальнейшему научно-технологическому развитию Республики Казахстан" (САПП Республики Казахстан, 2007 г., N 11, ст. 118).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