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eaf0" w14:textId="463e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"Национальный информационный холдинг "Арна Медиа"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2008 года № 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Бишимбаева Куандыка Валихановича председателем правления акционерного общества «Национальный информационный холдинг «Арна Медиа».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/>
          <w:i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