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1cff" w14:textId="f191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специальных средств, состоящих на вооружении судебных приставов и Правил их выделения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2008 года N 663.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1997 года "О судебных приставах"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специальных средств, состоящих на вооружении судебных приставов;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выделения специальных средств, состоящих на вооружении судебных приставов.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2008 года N 663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специальных средств, </w:t>
      </w:r>
      <w:r>
        <w:br/>
      </w:r>
      <w:r>
        <w:rPr>
          <w:rFonts w:ascii="Times New Roman"/>
          <w:b/>
          <w:i w:val="false"/>
          <w:color w:val="000000"/>
        </w:rPr>
        <w:t>состоящих на вооружении судебных приставов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11.10.2019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6099"/>
        <w:gridCol w:w="1892"/>
        <w:gridCol w:w="1892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резиновая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Наручники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пристав Верховного Суда Республики Казахстан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пристав администраторов судов областей, городов республиканского значения и столицы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2008 года N 663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выделения специальных средств, </w:t>
      </w:r>
      <w:r>
        <w:br/>
      </w:r>
      <w:r>
        <w:rPr>
          <w:rFonts w:ascii="Times New Roman"/>
          <w:b/>
          <w:i w:val="false"/>
          <w:color w:val="000000"/>
        </w:rPr>
        <w:t>состоящих на вооружении судебных приставов</w:t>
      </w:r>
      <w:r>
        <w:br/>
      </w:r>
      <w:r>
        <w:rPr>
          <w:rFonts w:ascii="Times New Roman"/>
          <w:b/>
          <w:i w:val="false"/>
          <w:color w:val="000000"/>
        </w:rPr>
        <w:t>1. Общие условия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выделения специальных средств, состоящих на вооружении судебных приставов,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1997 года "О судебных приставах" и устанавливают порядок выделения специальных средств, состоящих на вооружении судебных приставов.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выделения специальных средств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Обеспечение подразделений судебных приставов специальными средствами возлагается на уполномоченный государственный орган по обеспечению исполнения исполнительных документов (далее - уполномоченный орган) и Аппарат Верховного Суда Республики Казахстан.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Выделение средств для обеспечения судебных приставов специальными средствами производится из республиканского бюджета.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Способ закупа специальных средств определяется в соответствии с законодательством о государственных закупках.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Количество специальных средств определяется штатной численностью судебных приставов.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Специальные средства выдаются судебным приставам после прохождения соответствующей специальной подготовки.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допускаются ношение и применение специальных средств в неслужебных целях и в нерабочее время.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Хранение специальных средств осуществляется в специально оборудованных помещениях в здании соответствующего суда или территориального подразделения уполномоченного органа.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Контроль и ответственность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Ответственность за целевое и эффективное использование средств, выделенных на приобретение специальных средств для судебных приставов, возлагается на уполномоченный орган и Верховный Суд Республики Казахстан.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применением специальных средств судебными приставами осуществляется соответственно уполномоченным органом и Аппаратом Верховного Суда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