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832b" w14:textId="73e8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социально-предпринимательских корпораций"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2008 года N 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Проект Закона отозван из Мажилиса Парламента РК постановлением Правительства РК от 14.12.2009 </w:t>
      </w:r>
      <w:r>
        <w:rPr>
          <w:rFonts w:ascii="Times New Roman"/>
          <w:b w:val="false"/>
          <w:i w:val="false"/>
          <w:color w:val="000000"/>
          <w:sz w:val="28"/>
        </w:rPr>
        <w:t>№ 2096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социально-предпринимательских корпораций".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 внесении дополнений и изменений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законодательные акты Республики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социально-предпринимательских корпораций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 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дополнения и изменения в следующие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102; 2003 г., N 1-2, ст. 3; N 11, ст. 56, 57, 66; N 15, ст. 139; N 19-20, ст. 146; 2004 г., N 6, ст. 42; N 10, ст. 56; N 16, ст. 91; N 23, ст. 142; 2005 г., N 10, ст. 31; N 14, ст. 58; N 23, ст. 104; 2006 г., N 1, ст. 4; N 3, ст. 22; N 4, ст. 24; N 8, ст. 45, N 10, ст. 52; N 11, ст. 55; N 13, ст. 85; 2007 г., N 2, ст. 18; N 3, ст. 20, 21; N 4, ст. 28; N 20, ст. 153):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1 статьи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"хлопкоперерабатывающей организации" дополнить словами ", социально-предпринимательской корпорации";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развитии хлопковой отрасли" заменить словами ", развитии хлопковой отрасли и социально-предпринимательских корпорациях;".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N 13, ст. 99; 2005 г., N 9, ст. 26; 2006 г., N 1, ст. 5; N 3, ст. 22; N 11, ст. 55; N 12, ст. 79, 83; N 16, ст. 97; 2007 г., N 1, ст. 4; N 2, ст. 18; N 14, ст. 105; N 15, ст. 106, 109; N 16, ст. 129; N 17, ст. 139; N 18, ст. 143; N 20, ст. 152; N 24, ст. 180):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43 дополнить пунктом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Предоставление прав на земельные участки социально-предпринимательским корпорациям осуществляется в порядке и на условиях, предусмотренных настоящим Кодексом и законодательным актом Республики Казахстан о социально-предпринимательских корпорациях.".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Предоставление земельных участков или права аренды земельных участков, находящихся в государственной собственности и не предоставленных в землепользование, осуществляется на торгах (конкурсах, аукционах), за исключением случаев, когда земельный участок или право аренды земельного участка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социально-предпринимательским корпорациям для реализации инвестиционных и инновационных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государственным землепользователям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иностранным государствам и международным организациям в соответствии с международными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оралманам для ведения личного подсобного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лицам, выигравшим конкурсы (тендера) по строительству объектов, проводимые государственными и (или) уполномоченными органами, и когда такое строительство требует предоставления земельного участка непосредственно указанным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физическим и юридическим лицам для эксплуатации и содержания зданий (строений, сооружений), принадлежащих им на праве собственности и (или) иных вещных прав, в том числе, для расширения и реконструкции зданий (строений, сооружений) на прилегающей территории в соответствии с архитектурно-градостроительной и (или) строительной документацией, утвержденной в порядке, установленном законодательством Республики Казахстан об архитектурной, градостроительной и 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участникам кондоминиума для эксплуатации и содержания объекта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использования пастбищных и сенокосных угодий в целях удовлетворения нужд населения по содержанию их личного подворья, а также для целей огородничества;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для целей недропользования на основании Контракта, заключенного в соответствии с законодательством о недрах и недропользовании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качестве государственных натурных грантов на основании Контракта, заключенного в соответствии с законодательством об инвестициях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из состава земель специальных экономических зон, индустриальных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для нужд железнодорожного, автомобильного, морского и внутреннего водного, воздушного, трубопроводного транспорта, связи и энергетики, а также для строительства иных объектов, имеющих государственное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под объекты общего пользования, предназначенные для удовлетворения нужд населения (водопроводы, теплотрассы, очистные сооружения и другие инженерно-коммуникационные сети и системы), а также под объекты специального назначения в соответствии с подпунктом 10) пункта 3 статьи 107 настоящего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для установления зон с особыми условиями пользования землей в соответствии со статьей 121 настоящего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для ведения личного подсобного хозяйства, садоводства, индивидуального жилищного и дачного строительства в соответствии с пунктом 3 статьи 9 настоящего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для строительства объектов, предусмотренных государственными и региональными программами, и инвестиционных проектов, обеспечивающих государственные интересы и достижение общественно значимых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научным центрам с международным участием и отечественным промышленным предприятиям в соответствии с пунктом 3 статьи 9 настоящего Кодекса.";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"сельскохозяйственного назначения"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1-1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слова "и установления" и "на местности"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календарных дней со дня его первого официального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