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783b" w14:textId="31f7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28 декабря 2007 года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654.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1317 "О Таможенном тарифе и Товарной номенклатуре внешнеэкономической деятельности Республики Казахстан" (САПП Республики Казахстан, 2008 г., N 50, ст. 610) следующие дополнения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ввозных таможенных пошлин, применяемых на временной основе в соответствии с решениями Правительства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0402 29 990 0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0404 10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молочная сыворотка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видоизмененная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сгущенная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несгущенная,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добавлением или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добавления сахара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подслащивающих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 порошке, гранулах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других 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видах: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без добавления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подслащивающих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белка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(содержание азота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6,38):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мас. %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0404 10 020 0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мас. %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0602 20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деревья, кустарники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кустарнички,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привитые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непривитые,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приносящие съедобные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или орехи: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0602 20 900 0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орехи кешью: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0801 32 000 0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очищенные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скорлупы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1107 20 000 0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поджаренный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Арахис, нежареный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приготовленный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каким-либо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способом, лущеный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нелущеный, дробленый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недробленый: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нелущеный: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1202 10 100 0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посева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1202 10 900 0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1202 20 000 0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лущеный, дробленый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недробленый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соевое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сырое,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гидратацией: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сафлоровое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подсолнечное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сафлоровое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сафлоровое: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хлопковое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фракции: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госсипола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рапсовое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рапса, или кользы)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горчичное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рапсовое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рапса, или кользы)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низким 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эруковой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фракции: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соевое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сырое,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гидратацией: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для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сафлоровое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подсолнечное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сафлоровое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масло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сафлоровое: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 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хлопковое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фракции: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госсипола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очищенное: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рапсовое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рапса, или кользы)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горчичное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нерафинированные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состава: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масло рапсовое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рапса, или кользы)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низким 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эруковой кислоты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фракции: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масло сырое: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прочее: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менее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прочее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7604 29 900 0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профили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Фольга алюминиевая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основы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из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картона, пластмассы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материалов)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считая основы)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0,2 мм: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основы: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катаная, но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дальнейшей обработки: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7607 11 100 0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толщиной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0,021 мм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7607 19 100 0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толщиной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0,021 мм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7607 19 990 0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- прочая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прочие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4373"/>
        <w:gridCol w:w="873"/>
        <w:gridCol w:w="167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Сборные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из черных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9406 00 310 0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- теплицы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9406 00 800 0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из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после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