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b2b1" w14:textId="71bb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№ 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статьи 13 Закона Республики Казахстан "О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13.05.2025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2008 года N 651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17.09.2009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23.08.2012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30.04.2013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18.06.2013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23.10.2013 </w:t>
      </w:r>
      <w:r>
        <w:rPr>
          <w:rFonts w:ascii="Times New Roman"/>
          <w:b w:val="false"/>
          <w:i w:val="false"/>
          <w:color w:val="ff0000"/>
          <w:sz w:val="28"/>
        </w:rPr>
        <w:t>№ 1140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24.10.2014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30.10.2014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27.11.2014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14.07.2015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07.06.2017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04.12.2019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05.11.2022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31.10.2023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19.10.2023); от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10.07.2024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(доли участия, паи) в юридических лицах, в собственности которых находятся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62,99336549 % пакета акций АО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"Парк ядерных технологий"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"Мангистауский атомный энергетический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94,3292 % пакета акций АО "Ульбинский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99,7896 % пакета акций АО "Волковгеология"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65 % доли участия ТОО "АППАК"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доли участия ТОО "Каратау"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доли участия ТОО "Совместное предприятие "Инкай"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49 % доли участия ТОО "Совместное предприятие "Катко"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49,979 %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5 % доли участия ТОО "Байкен - U"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26.06.2018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пакета акций АО "Совместное предприятие "Акбастау"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"Семизбай - 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доли участия ТОО "РУ - 6"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доли участия ТОО "Торгово-транспортная компания"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"Кен Дала. KZ"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 пакета акций АО "КЕGОС"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96,3 % пакета акций АО "Бухтарминская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пакета акций АО "Усть-Каменогорская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92,14 % пакета акций АО "Шульбинская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"Шардаринская ГЭС"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Тrаde house КаzМunаiGaz N.V.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КаzМunаiGaz РКОР Invеstment В.V.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Valsera Holdings B.V.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99,43 % доли участия ТОО "РеtroKazakhstan Оil Рrоducts"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90,000000001 % пакета акций АО "КазТрансОйл"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19 % пакета акций АО "КТК -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19 % пакета акций АО "КТК - 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доли участия ТОО "Казахстанско-Китайский трубопровод"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 доли участия ТОО "Северо-Западная трубопроводная компания "МунайТас"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99,53619433 % доли участия ТОО "Атырауский нефтеперерабатывающий завод"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"Интергаз Центральная Азия"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"QazaqGaz Aimaq"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90 % пакета акций АО "Академия гражданской авиации"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"Республиканский центр космической связи"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41 % пакета акций АО "Казахтелеком"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пакета акций +1 акция АО "Транстелеком"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Атырау" имени Хиуаз Доспановой"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"АТМА - аэропорт Атырау и перевозки"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Алия Молдагулова"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Нурсултан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"Международный аэропорт Актау"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"Аэропорт Усть-Каменогорск"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"Костанай" имени Ахмета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"Аэропорт Павлодар"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"Аэропорт Шымкент"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Kyzyl-Zhar"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"Национальный центр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"Азиатский Газопровод"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"Азиатский Газопровод – Хоргос"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"Национальная компания "Актауский морской торговый 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"Астана-Энергия"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99,5 % пакета акций АО "Астанаэнергосервис"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"Turanium"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пакета акций ТОО "Совместное предприятие "Южная горно-химическая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"Ульба-ТВС"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67 % пакета акций АО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 доли участия ТОО "Совместное предприятие "Буденовское"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"Казатомпром – SaUran"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"АЭС Усть-Каменогорская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"АЭС Шульбинская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"АстанаГаз КМГ"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"Добывающее предприятие "Орталык"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"Аэропорт Коркыт-Ата" (г. Кызылорда)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"Национальный холдинг "QazBioPharm"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"Астрофизический институт имени В.Г. Фесенкова"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"Институт ионосферы"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АО "Международный аэропорт Туркестан"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"Мойнакская гидроэлектростанция имени У.Д. Кантаева"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"Digital Silk Road Company"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"Фонд национального благосостояния "Самрук-Қазына"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"КазКуат"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67 % пакета акций АО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"Самрук-Энерго"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нефтепроводы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"Кенкияк - Атырау"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"Тенгиз - Новороссийск" (от месторождения Тенгиз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границы с Российской Федерацией, протяженностью 452 км.)"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Атырау – Самара" (от головной нефтеперекачивающей станции "Узень" до границы с Российской Федерацией)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"Каламкас - Каражанбас - Актау"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Жетыбай – Актау" (2 нитка)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– Жетыбай – Актау" (диаметром 720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"Нефтеперекачивающая станция имени Тараса Касымова – Нефтеперекачивающая станция имени Шманова Нурибека Набиевича – 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"Нефтеперекачивающая станция имени Шманова Нурибека Набиевича – 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"Прорва - Кульсары"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"НПСЗ - Косчагыл"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"Мартыши - Атырау"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"Комсомольск - Макат"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"Жанажол - Кенкияк"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"Кенкияк – Бестамак"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"Омск – Павлодар" (от границы с Российской Федерацией до головной нефтеперекачивающей станции "Павлодар")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"Павлодар - Шымкент"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"Кумколь – Каракоин" три нитки (диаметром 530 мм, 720 мм и 820 мм)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"Шымкент – Шагыр"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"Атасу - Алашанькоу"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"Кенкияк-Кумколь"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участок нефтепровода "Туймазы-Омск-Новосибирск 2" (ТОН-2)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"Головная нефтеперекачивающая станция "Алибекмола" – нефтепровод "Жанажол – Кенкияк"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"Северные Бузачи – Каражанбас"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"Павлодар – Павлодарский нефтехимический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газопроводы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"Средняя Азия - Центр"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"Макат - Северный Кавказ"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"Окарем - Бейнеу"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"Оренбург - Новопсков"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(участки 316 км и 63 км по тер. ЗКО)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"Союз" (участки 316 км и 63 км по тер. ЗКО)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"Бухара - Урал"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"Карталы - Рудный - Костанай"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"Газли - Шымкент"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"Бухарский газоносный район – Ташкент – Бишкек –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"Акшабулак - Кызылорда"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"Узень - Актау"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"Жанажол - Актобе" на участке 0-132 км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"Амангельды - КС - 5, Тараз"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"Казахстан – Китай"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"Сарыарка"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"Бейнеу – Бозой – Шымкент"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Талдыкорган"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"Жанажол – Актобе" на участке 132-188 км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Байсерке – Талгар"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"Алматы – Байсерке – Талгар" (2 нитка)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электрическая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электрическая сеть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почтовая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объекты Национального оператора почты, предназначенные, оборудованные для оказания услуг и функционирующие в виде стационарных отделений почтовой связи, размещение которых осуществляется в соответствии с показателями качества универсальных услуг почтовой связи,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июля 2016 года № 44 (зарегистрирован в Реестре государственной регистрации нормативных правовых актов за № 14130)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железнодорожная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Магистральная железнодорожная сеть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аэропорты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Алия Молдагулова"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Нурсултан Назарбаев":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Актау":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"Костанай" имени Ахмета Байтұрсынұлы":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Усть-Каменогорск":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Kyzyl-Zhar":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Павлодар":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Шымкент":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Семей":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Атырау" имени Хиуаз Доспановой":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Коркыт-Ата" (г. Кызылорда):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Туркестан":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космической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Тянь-Шанская высокогорная астрофизическая обсерватория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 астрофизических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Алматы, Каменское плато)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 "Ассы" (Заилийское Алатау, плато Ассы-Тургень)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Радиополигон "Орбита" (г. Алматы, Каменское плато)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Экспедиционная база "Космостанция" (г. Алматы)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приема космической информации (ЦПКИ) (г. Алматы)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космического мониторинга (ЦКМ) на базе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университета им. Л.Н. Гумилева (г. Астана)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Наземный комплекс управления полетами космических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и системы мониторинга связи (г. Акколь)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"Байконур"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"Совместное казахстанско-российское предприятие "Байтерек"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Сборочно-испытательный комплекс космических аппаратов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конструкторско-технологическое бюро космической техники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 управления космическими аппаратами дистанционного зондирования Земли (далее – ДЗЗ)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целевой комплекс для приема информации от космических аппаратов ДЗЗ, ее обработки и распространения (г. Астана)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комплекс Бухтарминской ГЭС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комплекс Шардаринской ГЭС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комплекс Капшагайской ГЭС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Противопаводковый Коксарайский контррегулятор на реке Сырдарья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Шульбинской ГЭС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Усть-Каменогорской ГЭС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Мойнакской ГЭС имени У.Д. Кантаева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Аэронавигационные устройства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"Казаэронавигация"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навигационные знаки, регулирующие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гарантирующие безопасность судоходства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Судоходные гидротехнические сооружения,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Бухтарминский (четырех камерный), Усть-Каменогорский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(однокамерный), Шульбинский (однокамерный) шлюзы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Урало-Каспийский канал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Судоходные водные пути, обеспеченные знаками навигационного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и оборудования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движением 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"Национальный ядерный центр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праве хозяйственного ведения) (г. Курчатов)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Геофизическая обсерватория "Боровое" РГП "Национальный ядерный центр Республики Казахстан" (поселок Боровое)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ядерной физики"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морской торговый 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дороги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дороги областного и районного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линии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Магистральные линии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электроэнергетической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ТЭЦ-2 г.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Нефтеперерабатывающие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Шымкентского нефтеперерабатывающего завода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Павлодарского нефтехимического завода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международного транспортно-логистического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ТОО "Digital Silk Road Company", расположенные в пограничной полосе Государственной границы Республики Казахстан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– гидроэлектростанция;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ДГП – дочернее государственное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2008 года N 651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объектов, находящихся в собственности юридических лиц, не аффилированных с государством, а также физических лиц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23.08.2012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05.09.2013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24.10.2014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01.06.2017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17.09.2024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13.05.2025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(доли участия, паи) в юридических лицах, в собственности которых находятся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Аулие-Ата" (г. Тараз)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"Аэропорт Сары-Арка" (г. Караганда)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"Орал"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"АТМА - аэропорт Атырау и перевозки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24.09.2014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пакета акций Vаlsеrа Hоldings§В.V.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81 % пакета акций АО "КТК -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доли участия ТОО "Казахстанско-Китайский трубопровод"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"Степногорский горно-химический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доли участия ТОО "АППАК"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"Каратау"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доли участия ТОО "Совместное предприятие "Инкай"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"Совместное предприятие "Катко"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50,021 %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 доли участия ТОО "Байкен – 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доли участия ТОО "Кызылту"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"Совместное предприятие "Акбастау"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"Северо-Западная трубопроводная компания "МунайТас"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пакета акций АО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"Азиатский Газопровод"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"Серебрянский завод неорганических производств"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"Turanium"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пакета акций ТОО "Совместное предприятие "Южная горно-химическая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пакета акций -1 акция АО "Транстелеком"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"Ульба-ТВС"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доли участия ТОО "TNS-plus"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 доли участия ТОО "Совместное предприятие "Буденовское"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"Добывающее предприятие "Орталык"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"Авиакомпания "Жезказган Эйр" (г. Жезказган)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пакета акций АО "КЕGОС"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"Семизбай - 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5,6708 % пакета акций в АО "Ульбинский металлургический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0,2104 % пакета акций АО "Волковгеология"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3,7 % пакета акций АО "Бухтарминская ГЭС"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нефтепроводы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17.09.2024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газопроводы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"Жанажол - Актобе" на участке 188-241 км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"Сарыбулак – Майкапчагай"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электрическая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Электросетевые объекты напряжением 220 кВ (ВЛ 220 кВ: Жарык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 - Агадырь - Моинты - Каражингил - Каражал - Барсенгир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Никольское, Моинты - ПС№5А - Балхашская, ПС 220 кВ: "Барсенгир",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"Каражал" и "Моинты")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аэропорты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Аулие-Ата" (г. Тараз):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Алматы":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Сары-Арка" (г. Караганда):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"Орал":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"Авиакомпания "Жезказган Эйр" (г. Жезказган):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линии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Магистральные линии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Орбитальный корабль "Буран":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Изделие 11Ф35, заводской номер 2К1.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Макет изделия 11Ф35, заводской номер МТ.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