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126d" w14:textId="cec1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28 октября 2004 года N 1105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2008 года N 638. Утратило силу постановлением Правительства Республики Казахстан от 20 мая 2010 года N 454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20.05.2010 </w:t>
      </w:r>
      <w:r>
        <w:rPr>
          <w:rFonts w:ascii="Times New Roman"/>
          <w:b w:val="false"/>
          <w:i w:val="false"/>
          <w:color w:val="ff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N 1105 "Вопросы Министерства энергетики и минеральных ресурсов Республики Казахстан" (САПП Республики Казахстан, 2004 г., N 38, ст. 515) следующие изменение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и минеральных ресурсов Республики Казахстан, утвержденном указанным постановлением: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слова "технической эксплуатации и техники безопасности объектов электроэнергетики" исключить;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51)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"51) обеспечивает соблюдение законов и иных нормативных правовых актов Республики Казахстан в пределах своей компетенции в области защиты государственных секретов, гражданской обороны, мобилизационной подготовки и мобилизации.";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 дополнить подпунктом 8-1)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"8-1) разработке и утверждению нормативных технических документов в сфере технической эксплуатации и техники безопасности объектов электроэнергетики;";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энергетики и минеральных ресурсов Республики Казахстан, утвержденном указанным постановлением: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"Государственные учреждения" дополнить строкой, порядковый номер 3,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Государственное учреждение "Администрация специальной экономической зоны "Национальный индустриальный нефтехимический технопарк".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