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41a" w14:textId="049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социально-предпринимательских корпораций от возмещения потерь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на казахском языке, текст на русском языке не изменяется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социально-предпринимательские корпорации от возмещения в бюджет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сельскохозяйственного производства, при предоставлении им земельных участков для реализации инвестиционных проектов,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Республики Казахстан от 12.09.2013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2008 года № 636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социально-предпринимательских корпораций, освобожденных от возмещения в бюджет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сельскохозяйственного производства, при предоставлении им земельных участков для реализации инвестиционных проектов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Республики Казахстан от 12.09.2013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"Социально-предпринимательская корпорация "Актобе".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"Социально-предпринимательская корпорация "Алматы".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"Социально-предпринимательская корпорация "Astana".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"Социально-предпринимательская корпорация "Атырау".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"Социально-предпринимательская корпорация "Байконыр (Байконур)".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"Социально-предпринимательская корпорация "Ертіс".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"Социально-предпринимательская корпорация "Есиль".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"Социально-предпринимательская корпорация "Жетісу".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"Социально-предпринимательская корпорация "Каспий".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"Социально-предпринимательская корпорация "Орал".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"Социально-предпринимательская корпорация "Павлодар".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"Социально-предпринимательская корпорация "Сарыарка".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Акционерное общество "Социально-предпринимательская корпорация "Солтүстік".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"Социально-предпринимательская корпорация "Тараз".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Акционерное общество "Социально-предпринимательская корпорация "Тобол".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Акционерное общество "Социально-предпринимательская корпорация "Туркестан".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