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4754" w14:textId="c304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26 июля 2007 года N 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2008 года N 633. Утратило силу постановлением Правительства Республики Казахстан от 27 марта 2020 года №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июля 2007 года N 633 "О дивидендах на государственные пакеты акций и доходах на государственные доли участия в организациях" следующие дополнения: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дополнить строками, порядковые номера 9, 10 и 11,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АО "Национальная компания "Социально-предпринимательская корпорация "Каспий".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АО "Национальная компания "Социально-предпринимательская корпорация "Тобол".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АО "Национальная компания "Социально-предпринимательская корпорация "Батыс".".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