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b836" w14:textId="97eb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одобрении Концепции развития системы ювенальной юстиции в Республике Казахстан на 2009-2011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2008 года N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одобрении Концепции развития системы ювенальной юстиции в Республике Казахстан на 2009-2011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одобрении Концепции развития системы ювенальной юстиции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 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совершенствования системы ювенальной юстиции в Республике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прилагаемую Концепцию развития системы ювенальной юстиции в Республике Казахстан на 2009-2011 годы (далее - Концепция).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трехмесячный срок разработать и утвердить План мероприятий по реализации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 при выработке соответствующих решений руководствоваться основными положениями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Одобрена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системы ювенальной юстиции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 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приоритетных направлений государственной социальной политики является обеспечение соблюдения прав ребенка, что предполагает признание за ним всей полноты социально-экономических, политических, личных прав и свобод, закрепленных в Конституции Республики Казахстан, международных договорах и иных нормативных правовых актах.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прав несовершеннолетних непосредственно связано с их правовой защитой. Под правовой защитой понимается совокупность нормативных правовых актов, устанавливающих правовой статус несовершеннолетних как участников общественных отношений (права, обязанности, гарантии соблюдения прав и обязанностей) и закрепляющих основы организации деятельности системы органов по работе с несовершеннолетними.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Правовая защита охватывает всю сферу жизнедеятельности несовершеннолетнего: воспитание, образование, здравоохранение, труд, социальное обеспечение, досуг.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Правовая защита несовершеннолетних включает защиту прав и интересов детей, попавших в сферу отправления правосудия по уголовным делам. Такая защита в мировой практике осуществляется в рамках специализированной системы правосудия для несовершеннолетних (ювенальной юстиции).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Весь указанный комплекс мер по защите прав несовершеннолетних охватывается термином "ювенальная юстиция". В международной практике, в частности в Минимальных стандартных правилах ООН, касающихся отправления правосудия в отношении несовершеннолетних (Пекинские правила) термин "Juvenile Justice" означает "правосудие по делам несовершеннолетних".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в более широком социальном плане система правосудия в отношении несовершеннолетних представляет собой систему защиты прав, свобод и законных интересов несовершеннолетних, объединяющую вокруг специализированного суда по делам несовершеннолетних различные специализированные структуры в правоохранительных органах, учреждения системы профилактики безнадзорности и правонарушений несовершеннолетних, адвокатуру и правозащитные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ювенальная юстиция - это система, включающая не только комплекс государственных и иных органов и организаций, имеющих своим назначением защиту прав и законных интересов несовершеннолетних, осуществление правосудия в отношении них, но и соответствующее законодательство.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Казахстан, с 2001 года в целях изменения методов работы с несовершеннолетними в системе уголовного правосудия проводится работа по инициированию проекта "Ювенальная юстиция в Казахстане", определены его цели, задачи и принципы.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2007 года на заседании Совета по правовой политике при Президенте Республики Казахстан рассмотрен вопрос о создании системы ювенальной юстиции в Казахстане, где в целом поддержаны предлагаемые основные подходы по созданию ювенальной юстиции и рекомендовано заинтересованным государственным органам завершить разработку модели специализированных служб ювенальной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Международный опыт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ювенальные суды функционируют более чем в 60 странах мира. Причем следует отметить, что при создании судов по делам несовершеннолетних сразу обнаружился неодинаковый подход в разных странах к виду указанной юрисдикции, относящихся к двум основным моделям: англосаксонской и континентальной.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Различия в компетенции англосаксонских и континентальных судов для несовершеннолетних состоят и в том, что во первых - дела взрослых соучастников преступлений несовершеннолетних рассматриваются общими судами, а во вторых - строгий запрет рассмотрения дел несовершеннолетних в общих судах фактически расширил рамки персональной подсудности суда для несовершеннолетних; дела взрослых соучастников также рассматриваются в этих судах.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Американский уголовный процесс по делам несовершеннолетних прост и оперативен. Главное в нем - обсуждение правонарушения и назначение наказания за него. Конечно, такой процесс достигает своей цели - воздействия на правонарушителя. Известно, что всякое промедление реакции суда на правонарушение опасно именно в делах несовершеннолетних и почти неизбежно ведет к рецидиву правонарушения, причем более серьезного. Но быстрота судебного процесса имеет и свою негативную сторону, реальную возможность нарушения прав человека, неполноты расследования, пробелов в доказательствах, сомнений относительно источников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Типичный вариант континентальной модели суда для несовершеннолетних - французский суд этой юрисдикции. Судебный процесс по делам несовершеннолетних во Франции имеет три стадии, отражающие соответствующую компетенцию юрисдикции по делам несовершеннолетних: судьи для детей, трибунала по делам несовершеннолетних и суда присяжных по делам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Обычно судебная процедура в судах для несовершеннолетних во Франции рассматривается применительно к указанным выше их видам.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Французский судья для детей - это магистрат суда большой инстанции, назначаемый на эту должность на три года с возможностью возобновления срока. При отборе кандидатур на этот пост учитывается интерес магистрата к вопросам детства. По общему правилу в департаменте (единица территориального деления Франции) имеется один судья для детей. Однако в департаментах, важных по значению, их может быть и больше. Дела между судьей для детей и указанным следственным судьей распределяются так: оба они могут рассматривать дела о проступках и простых нарушениях, тогда как дела о преступлениях и иных правонарушениях относятся только к компетенции следственного судьи.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международный опыт показывает, что ювенальная юстиция представляет специализированную систему правосудия для несовершеннолетних, основанную на принципах социальной реабилитации и восстановительного правосудия.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Цель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Концепции является поэтапное внедрение и развитие элементов ювенальной юстиции в Республике Казахстан, которое позволит повысить эффективность и качество отправления правосудия в отношении несовершеннолетних на всех его этапах. Это включает создание специализированных подразделений по работе с несовершеннолетними: в министерствах юстиции, внутренних дел, образования и науки, в судах, прокуратурах и адвокатуре.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радикально изменились подходы к деятельности по профилактике правонарушений детей и подростков: созданы условия для развития подрастающего поколения, действует система защиты прав детей, профилактики их безнадзорности и правонарушений.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Но, несмотря на это, анализ ситуации с детской и подростковой преступностью свидетельствует о необходимости применения дополнительного ряда мер, как в области профилактики, так и по защите их прав и законных интересов. Одним из наиболее актуальных и востребованных направлений социальной политики в области детства является формирование и развитие системы ювенальной юстиции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Социологические и психологические исследования показывают, что большинство несовершеннолетних, оказавшихся в конфликте с законом, приходятся на неполные, малообеспеченные, многодетные, часто асоциальные семьи.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2007 год по республике зарегистрировано 6274 (в 2006 году - 6488) преступлений в отношении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Республике Казахстан уголовные наказания в отношении несовершеннолетних исполняют 213 уголовно-исполнительных инспекций, 4 воспитательные колонии, а также находящийся на территории исправительной колонии общего режима ЛА-155/4 локальный участок для содержания несовершеннолетних девочек.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2007 год в воспитательных колониях республики содержалось 473 (за 2006 год - 447) несовершеннолетних осужденных, в следственных изоляторах 459 (за 2006 год - 863), кроме того, по учетам уголовно-исполнительных инспекций прошло 2074 (за 2006 год - 2078)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Пребывание в пенитенциарных учреждениях не только не исправляет их, но еще более закрепляет сформированную в процессе жизни, имеющегося семейного воспитания, отрицательную сторону поведения. Психологические исследования свидетельствуют, что через полтора года пребывания в условиях режимного учреждения происходят необратимые изменения в структуре личности, психике взрослого человека, затрудняющие его последующую реабилитацию и ресоциализацию в обществе. Можно предположить, что неокрепшая психика подростка "ломается" еще быстрее, а процесс восстановления становится еще более затратным и трудоемким.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Несовершеннолетний, оказавшийся в конфликте с законом, нуждается в помощи, а именно, в комплексном сопровождении и поддержке в процессе судопроизводства.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направлением внедрения ювенальной юстиции в Казахстане является совершенствование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принятие нормативных правовых актов, предусматривающих значительное изменение роли социальных служб и их активное участие: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социального работника, изучающего социальное окружение подростка, оказавшегося в конфликте с законом, а также готовящего спектр социализирующих решений - для предложения судье в качестве вариантов, возможных в виде альтернативы лишению свободы, осуществляющего надзор за выполнением судебного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медиатора-посредника, организующего и осуществляющего процесс примирения сторон (в рамках процедур, предусмотренных законом, с использованием так называемого восстановительного подхода и возможности заглаживания вреда обвиняемым потерпевшему - в качестве законодательно закрепленного субъекта, осуществляющего вышеназванные действия);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лица, способствующего социализации (социального, бытового и трудового устройства) несовершеннолетнего, возвращающегося из специализированных образовательных учреждений или мест лишения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опыта работы по сопровождению несовершеннолетних в процессе судопроизводства показал, что в Казахстане есть варианту решения данных проблем, которые успешно реализовались в пилотном проекте в двух районах - Ауэзовском города Алматы и Карасайском районе Алматинской области в рамках проекта "Ювенальная юстиция в Казахстане", данное мероприятие позволило значительно усовершенствовать практику уголовного судопроизводства. Положительным фактором является и то, что в рамках проекта получены следующие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сократилось количество несовершеннолетних обвиняемых, в отношении которых применялась мера пресечения в виде ареста (из 485 несовершеннолетних арестовано 68 человек);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предоставлялись круглосуточно услуги адвоката-защитника, специализирующегося по делам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момента фактического задержания присутствовал социальный психолог;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уголовное преследование несовершеннолетних было прекращено на стадии следствия в соответствии с действующим законодательством Республики Казахстан (из 345 несовершеннолетних, прекращено в отношении 131);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результате тщательного рассмотрения обстоятельств каждого отдельного уголовного дела увеличилось количество дел, по которым обвинения смягчены (из 115 несовершеннолетних наказание смягчено: прекращено уголовное преследование в отношении 34 несовершеннолетних; в отношении 14 несовершеннолетних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переквалифицированы на менее тяжкие);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увеличилось применение видов наказаний, не связанных с лишением свободы (из 91 несовершеннолетних - 61).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 итоги проекта "Ювенальная юстиция в Казахстане" с учетом мнения заинтересованных государственных органов (Министерств юстиции, внутренних дел, образования и науки, Генеральной прокуратуры и Верховного суда) свидетельствуют о необходимости создания системы ювенальной юстиции в Казахстане, состоящей из специализированных служб системы ювенальной юстиции: ювенальная полиция, ювенальная прокуратура, ювенальные суды, ювенальная адвокатура, ювенальные уголовно-исполнительные инспекции, социальные психологи и региональные органы по защите прав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создание системы ювенальной юстиции, в том числе путем развития учреждений социальной службы, позволит укрепить стабильность общества, снизить напряженность в среде несовершеннолетних, позволит обществу активно влиять на процессы, происходящие в их кругах.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Основные направления и механизм реализации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Рассмотрение вопроса по созданию специализированных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подразделений но работе с несовершеннолетними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4.1. Специализированные суды по делам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несовершеннолетних (ювенальные суды)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(ювенальный) суд должен являться наиболее важным звеном системы ювенальной юстиции, что обусловлено положением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о том, что судебная власть распространяется на все дела и споры, возникающие на основе Конституции, законов, иных нормативных правовых актов, международных договоров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 суд обладает наиболее широкими возможностями при решении вопросов, касающихся защиты прав и законных интересов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одного из перспективных направлений развития судебной системы страны в Концепции правовой политики, утвержденной Указом Президента Республики Казахстан от 20 сентября 2002 года, определено образование ювенальных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судебной системе и статусе судей Республики Казахстан" также закреплена возможность создания в Республике специализированных судов по делам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IV съезде судей Республики Казахстан 3 июня 2005 года Главой государства поставлена задача о создании в стране специализированных судов по делам несовершеннолетних, 23 августа 2007 года подписан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 специализированных межрайонных судов по делам несовершеннолетних".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 предусматривает образование в городах Астане и Алматы специализированных межрайонных судов по делам несовершеннолетних, уполномоченных рассматривать в соответствии с законодательными актами Республики Казахстан уголовные дела, дела об административных правонарушениях в отношении несовершеннолетних и гражданские дела, затрагивающие их интересы.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подведомственности таких судов можно будет отнести споры о лишении родительских прав, об установлении отцовства, об определении месте жительства ребенка, о защите имущественных и неимущественных прав несовершеннолетних, а также заявления об усыновлении (удочерении), в том числе и иностранными гражданами.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должно реализовываться путем внесения соответствующих изменений и дополнений в гражданское процессуальное законодательстве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продолжить работу по созданию специализированных (ювенальных) судов на всей территории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4.2. Специализированная (ювенальная) прокуратура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83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органы прокуратуры осуществляют высший надзор за точным и единообразным применением законов (в том числе и самой Конституции), Указов Президента Республики Казахстан и иных нормативных правовых актов на 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прокуратуры, обладая широким спектром полномочий и правом реагировать на любые нарушения законности, акцентируют свое внимание на наиболее актуальных проблемах законности, в том числе осуществляя надзор за соблюдением прав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приоритетность надзора за применением законодательства о несовершеннолетних, координация этой работы в областных и приравненных к ним прокуратурах возложена на первых руководителей.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развитием системы ювенальной юстиции необходимо провести работу по повышению роли прокуратуры в осуществлении надзора за применением законодательства о несовершеннолетних, обеспечивающую гарантированную правовую и социальную защиту подростков.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будет проработан вопрос возможности создания в органах прокуратуры специализированных подразделений по организации надзора за применением законодательства о несовершеннолетних.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4.3. Специализированная (ювенальная) полиция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структуре органов внутренних дел уже функционирует ряд элементов системы ювенальной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ним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по делам несовершеннолетних (ПДН), являющиеся одним из основных звеньев профилактики правонарушений среди несовершеннолетних и предупреждения детской безнадзорности и беспризорности на основе взаимодействия в работе с иными правоохранительными органами, государственными и негосударственными структурами и общественными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временной изоляции, адаптации и реабилитации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оперативные уполномоченные криминальной полиции по делам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следователи, закрепленные для расследования уголовных дел о преступлениях, совершенных несовершеннолетними.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Дополнительным методом профилактики подростковой преступности явилось введение инспекторов полиции по делам несовершеннолетних, закрепленных за организациями образования (школьные инспектора).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4.4. Специализированная (ювенальная) адвокатура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уголовного правосудия для несовершеннолетних, ориентированной на защиту прав детей, профессиональным защитником является именно адвокат. Адвокат защищает несовершеннолетнего на всех стадиях уголовного процесса, начиная с первого допроса и заканчивая обжалованием судебного приговора. Участие адвоката в уголовном процессе в отношении несовершеннолетнего является обязательным. Качественная, высококвалифицированная работа адвоката по делам несовершеннолетних - это составляющая успешного функционирования системы ювенальной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уголовно-процессуальное законодательство содержат нормы, устанавливающие обязательное участие адвоката в уголовном процессе в отношении несовершеннолетних. Это означает, что независимо от возможности или желания родственников подростка оплачивать его услуги, адвокат осуществляет защиту несовершеннолетнего. При отсутствии такой оплаты, орган, ведущий уголовный процесс выносит постановление о назначении защитника, и работа адвоката оплачивается из средств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особую роль адвоката в системе правосудия для несовершеннолетних, усиливая его функции защиты, в ходе проекта "Ювенальная юстиция в Казахстане" была создана специализированная группа защиты несовершеннолетних, включающая адвокатов и социальных психологов. Это был первый и уникальный опыт объединения усилий адвокатов и социальных психологов.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на территории Казахстана и в СНГ, подростки, подозреваемые в совершении преступления, уже с момента фактического задержания имели не только юридическую, но и социально-психологическую помощь и поддержку. Требование норм международного права и уголовно-процессуального законодательства Республики Казахстан об индивидуальном подходе к каждому ребенку было выполнено на более высоком уровне с помощью адвокатов и социальных психологов, предоставляющих в суд социально-психологический портрет несовершеннолетнего.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международные стандарты в области прав ребенка, опыт проекта "Ювенальная юстиция в Казахстане", Алматинская городская коллегия адвокатов в сентябре 2006 года приняла решение создать специализированную ювенальную юридическую консультацию.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Ювенальная консультация создана с целью обеспечения несовершеннолетних, подозреваемых или обвиняемых в совершении преступления, квалифицированной юридической и социально-психологической помощью на территории города Алматы. В состав ювенальной консультации вошли адвокаты коллегии, социальные психологи, студенты-психологи старших курсов, проходящие в консультации практику.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Возникает необходимость создания специализированных ювенальных юридических консультаций в городах и областных центрах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4.5. Специализированные уголовно-исполнительные инспекции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гуманизации уголовной политики в Республике Казахстан увеличилось количество лиц, осужденных к наказаниям не связанным с изоляцией от общества, в том числе 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наказаний без лишения свободы в отношении несовершеннолетних является одним из элементов защиты их прав.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Действующим уголовным законодательством Республики Казахстан предусмотрено 6 видов уголовных наказаний для несовершеннолетних, из них 4 вида наказаний исполняют уголовно-исполнительные инспекции, кроме этого пни осуществляют контроль за условно осужденными и осужденными с отсрочкой исполнения приговора.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этапе создания системы ювенальной юстиции предлагается ввести должность специалиста-инспектора по делам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их компетенцию будет входить исполнение общественных и исправительных работ, контроль за поведением условно осужденных, осужденных беременных несовершеннолетних, а также женщин имеющих малолетних детей, которым судом отсрочено отбывание наказания, осуществление надзора за несовершеннолетними, осужденными к ограничению свободы по месту их проживания, предупреждение преступлений и иных правонарушений.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4.6. Региональные органы по защите прав детей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Казахстан открыты 722 интернатных учреждений для детей, в том числе детей-сирот и детей оставшихся без попечения родителей, с охватом 79674 подростка.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здравоохранения функционируют 26 домов ребенка, с охватом 2105 подростка.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социальной защиты функционируют 20 домов интернатов для детей-инвалидов, с охватом 2882 подростка.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правоохранительной системе функционируют 18 центров временной изоляции и реабилитации несовершеннолетних, с охватом 9883 подростка.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ведении системы образования, находятся специальные школы для детей и подростков, нуждающихся в особых условиях воспитания, школы для детей с девиантным поведением. В данные учреждения направляются дети, вступившие в конфликт с законом, которые нуждаются в особом подходе со стороны общества 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этих организаций направлена на достижение единой цели: сохранение и укрепление физического и нравственного здоровья воспитанников. При этом задачи вышеуказанных организаций разные и предполагают оказание социальных, медицинских, правовых и прочих услуг по определенной специфике, присущей данным организациям. Отсутствие единых подходов, скоординированности действий не позволяет реализовать защиту прав ребенка, оказавшегося по различным причинам в подобной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предлагается усилить работу уже существующих подразделений местных исполнительных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4.7. Система социального сопровождения несовершеннолетних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составляющей уголовного процесса в отношении несовершеннолетних должна стать деятельность специальных социальных служб, рассматривающих специфические вопросы, затрагивающие интересы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службе могут работать лица, имеющие соответствующие профессиональные знания в области психологии и педагогики, социальных наук, что предполагает существенные преимущества при установлении контакта с подростком.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личности подростка должно осуществляться путем непосредственного общения с несовершеннолетним, его родителями, учителями, ближайшим окружением, а также при помощи сбора и анализа соответствующих документов, позволяющих составить полное представление о личности подростка. По результатам проводимой работы сотрудниками социальных служб с несовершеннолетними будет составляться отчет, содержание которого может приниматься во внимание при принятии процессуального решения органами уголовного преследования и вынесении приговора судом.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"Ювенальная юстиция в Казахстане" создал одну из моделей социальной службы - "социальные психологи защиты несовершеннолетних в уголовном процессе". Впервые в Казахстане была апробирована практика участия в уголовном процессе специализированных социальных психологов на стороне защиты несовершеннолетнего.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Основой деятельности социальных психологов защиты несовершеннолетних является потребность подростка в профессиональной психологической поддержке.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Подросток, попадающий в сферу уголовного правосудия, требует к себе особого внимания. В силу своей незрелости несовершеннолетний крайне нуждается во внешней помощи и поддержке. И чем больше взрослых людей со специальной подготовкой будет соучаствовать в его судьбе, тем больше шансов на то, что подросток благополучно минует этот сложный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того чтобы поддержка несовершеннолетнего была эффективной социальный психолог должен опираться на общие профессионально-этические нормы. Это свод принципов и правил поведения, который должен выполняться неукоснительно. Этика социального психолога требует безоценочности, толерантности и конфиденциальности в отношении с клиентом. Это значит, что социальный психолог должен всегда исходить из интересов своего клиента. Клиентом социального психолога является сам несовершеннолетний.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социальный психолог получает доверие самого подростка, доверие окружения подростка и отсутствие конфликта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психологи, работая на стороне защиты, стараются найти те качества в подростке, те положительные черты, которые помогут и самому подростку, и окружающим его взрослым поддержать в нем чувство самоуважения и значимости.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традиционной системе уголовного правосудия основными действующими лицами при задержании несовершеннолетнего являются оперативные работники, следователи, адвокаты, прокуроры. И хотя каждый из действующих лиц призван учитывать индивидуальные и психологические особенности задержанных несовершеннолетних, практика показывает, что нужен специалист, который осуществлял бы такую поддержку на профессиональном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рассмотреть вопрос об особом социальном сопровождении подростка в системе ювенальной юстиции. Нельзя не учитывать возрастные особенности развития в подростковом возрасте, уязвимость, чувствительность подростка, стресс от самого факта задержания, влияние социальной среды, от книжку в семье, возможные психологические проблемы и педагогическую запущенность, различные формы зависимости.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подросток нуждается в психологической поддержке, в решении социальных нужд, в контроле за исполнением наказания, в предупреждении рецидива, в успешной социализации.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нет такой профессии, которая в полной мере удовлетворяла бы всем перечисленным потребностям несовершеннолетнего. Поэтому возникает необходимость особого социального сопровождения подростка разными службами и ведомствами. В этом сопровождении должны быть социальные психологи из специализированных ювенальных юридических консультаций, социальные работники ювенальных судов, специализированные инспектора полиции, специализированные сотрудники уголовно-исполнительной инспекции и региональных органов по защите прав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каждой из этих профессиональных сфер будет присутствовать своя специфика: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психологи из специализированных ювенальных юридических консультаций - психологическая помощь на стадии следствия и суда; медиация (особая форма переговоров с участием третьей нейтральной стороны - медиатора-посредника, в процессе которых стороны спора с помощью медиатора самостоятельно разрешают имеющую между ними проблему на основе собственных интересов); сбор информации о несовершеннолетнем; составление социально-психологического портрета несовершеннолетнего; работа с родителями; психологическая помощь при социализации;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работники ювенальных судов - оценка степени криминогенного риска для подростка и для общества, помощь в организации досуга или трудоустройстве, поддержка в учебном процессе, предоставление информации для определения альтернативных видов наказания, работа с семьей, наблюдение за поведением подростка во время следствия и суда, а также после завершения уголовного преследования, оказание помощи в медицинском обслуживании;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инспектора специализированной полиции - профилактика правонарушений, работа с семьей несовершеннолетнего, наблюдение за поведением несовершеннолетнего во время следствия и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сотрудники уголовно-исполнительной инспекции - контроль за поведением подростка во время отбывания наказания, работа с семьей и окружением, а также предупреждение новых 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региональных органов по защите прав детей - контроль за соблюдением законодательства в части охраны прав детей и защиты интересов детей.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Ожидаемые результаты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Ожидается, что реализация мер, предусмотренных данной Концепцией, позволит: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качество соблюдения должностными лицами прав и свобод человека при осуществлении правосудия в отношении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минимизировать факты нарушения законности в правоприменительной практике правоохранительных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уровень подготовки кадров для ювенальной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нормативное правовое сопровождение процессов взаимодействия всех заинтересованных государственных органов и институтов гражданского общества при решении задач, стоящих перед ювенальной юстицией;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усилить ведомственный контроль за деятельностью специализированных подразделений ювенальной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снизить количество несовершеннолетних, находящихся в учреждениях пенитенциарной системы и повысить эффективность применения уголовного законодательства, исполнения уголовных наказаний, не связанных с лишением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в соответствие условия и порядок содержания несовершеннолетних осужденных в исправительных учреждениях уголовно-исполнительной системы с прогрессивной системой международной практики.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